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14CC26" w14:textId="77777777" w:rsidR="0023056F" w:rsidRPr="0023056F" w:rsidRDefault="0023056F" w:rsidP="0023056F">
      <w:pPr>
        <w:pStyle w:val="Corpotesto"/>
        <w:jc w:val="center"/>
        <w:rPr>
          <w:rFonts w:ascii="Tahoma" w:hAnsi="Tahoma" w:cs="Tahoma"/>
          <w:sz w:val="22"/>
          <w:szCs w:val="22"/>
        </w:rPr>
      </w:pPr>
      <w:r w:rsidRPr="0023056F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14FE3275" wp14:editId="76E27D0E">
            <wp:extent cx="6116320" cy="692354"/>
            <wp:effectExtent l="0" t="0" r="0" b="0"/>
            <wp:docPr id="2" name="Immagine 2" descr="LOGHI PNRR INN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NRR INNOM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89151" w14:textId="77777777" w:rsidR="0023056F" w:rsidRPr="0023056F" w:rsidRDefault="0023056F" w:rsidP="0023056F">
      <w:pPr>
        <w:pStyle w:val="Corpotesto"/>
        <w:jc w:val="center"/>
        <w:rPr>
          <w:rFonts w:ascii="Tahoma" w:hAnsi="Tahoma" w:cs="Tahoma"/>
          <w:sz w:val="22"/>
          <w:szCs w:val="22"/>
        </w:rPr>
      </w:pPr>
      <w:r w:rsidRPr="0023056F">
        <w:rPr>
          <w:rFonts w:ascii="Tahoma" w:hAnsi="Tahoma" w:cs="Tahoma"/>
          <w:noProof/>
          <w:sz w:val="22"/>
          <w:szCs w:val="22"/>
        </w:rPr>
        <w:drawing>
          <wp:inline distT="0" distB="0" distL="0" distR="0" wp14:anchorId="69E47805" wp14:editId="7CDD546B">
            <wp:extent cx="1418793" cy="374288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93" cy="3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DB0D65" w14:textId="77777777" w:rsidR="0023056F" w:rsidRPr="0023056F" w:rsidRDefault="0023056F" w:rsidP="0023056F">
      <w:pPr>
        <w:pStyle w:val="Corpotesto"/>
        <w:rPr>
          <w:rFonts w:ascii="Tahoma" w:hAnsi="Tahoma" w:cs="Tahoma"/>
          <w:sz w:val="22"/>
          <w:szCs w:val="22"/>
        </w:rPr>
      </w:pPr>
      <w:r w:rsidRPr="0023056F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1FC8FB2" wp14:editId="7F53C419">
                <wp:simplePos x="0" y="0"/>
                <wp:positionH relativeFrom="page">
                  <wp:posOffset>854710</wp:posOffset>
                </wp:positionH>
                <wp:positionV relativeFrom="paragraph">
                  <wp:posOffset>260350</wp:posOffset>
                </wp:positionV>
                <wp:extent cx="6209030" cy="932180"/>
                <wp:effectExtent l="0" t="0" r="20320" b="2032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9321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292A97" w14:textId="77777777" w:rsidR="0023056F" w:rsidRPr="00F71AB8" w:rsidRDefault="0023056F" w:rsidP="0023056F">
                            <w:pPr>
                              <w:ind w:left="284" w:right="406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E5B29">
                              <w:rPr>
                                <w:rFonts w:ascii="Tahoma" w:hAnsi="Tahoma" w:cs="Tahoma"/>
                              </w:rPr>
                              <w:t>Procedura aperta telematica per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’acquisizione del </w:t>
                            </w:r>
                            <w:r w:rsidRPr="000D6DB4">
                              <w:rPr>
                                <w:i/>
                              </w:rPr>
                              <w:t>“</w:t>
                            </w:r>
                            <w:r w:rsidRPr="000D6DB4">
                              <w:rPr>
                                <w:rFonts w:ascii="Tahoma" w:hAnsi="Tahoma" w:cs="Tahoma"/>
                                <w:i/>
                              </w:rPr>
      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      </w:r>
                            <w:r w:rsidRPr="000D6DB4">
                              <w:rPr>
                                <w:i/>
                              </w:rPr>
                              <w:t>”</w:t>
                            </w:r>
                            <w:r w:rsidRPr="00F71AB8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14:paraId="6153CED3" w14:textId="77777777" w:rsidR="0023056F" w:rsidRPr="00E75E37" w:rsidRDefault="0023056F" w:rsidP="0023056F">
                            <w:pPr>
                              <w:pStyle w:val="Corpotesto"/>
                              <w:spacing w:line="276" w:lineRule="auto"/>
                              <w:ind w:left="284" w:right="406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CUP - </w:t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85291">
                              <w:rPr>
                                <w:rFonts w:ascii="Tahoma" w:eastAsiaTheme="minorHAnsi" w:hAnsi="Tahoma" w:cs="Tahoma"/>
                                <w:b/>
                              </w:rPr>
                              <w:t>B23D21012120004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FC8FB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3pt;margin-top:20.5pt;width:488.9pt;height:73.4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QD1eAIAAP8EAAAOAAAAZHJzL2Uyb0RvYy54bWysVF1vmzAUfZ+0/2D5PQUSl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" filled="f" strokeweight=".48pt">
                <v:textbox inset="0,0,0,0">
                  <w:txbxContent>
                    <w:p w14:paraId="57292A97" w14:textId="77777777" w:rsidR="0023056F" w:rsidRPr="00F71AB8" w:rsidRDefault="0023056F" w:rsidP="0023056F">
                      <w:pPr>
                        <w:ind w:left="284" w:right="406"/>
                        <w:jc w:val="both"/>
                        <w:rPr>
                          <w:rFonts w:ascii="Tahoma" w:hAnsi="Tahoma" w:cs="Tahoma"/>
                        </w:rPr>
                      </w:pPr>
                      <w:r w:rsidRPr="007E5B29">
                        <w:rPr>
                          <w:rFonts w:ascii="Tahoma" w:hAnsi="Tahoma" w:cs="Tahoma"/>
                        </w:rPr>
                        <w:t>Procedura aperta telematica per l</w:t>
                      </w:r>
                      <w:r>
                        <w:rPr>
                          <w:rFonts w:ascii="Tahoma" w:hAnsi="Tahoma" w:cs="Tahoma"/>
                        </w:rPr>
                        <w:t xml:space="preserve">’acquisizione del </w:t>
                      </w:r>
                      <w:r w:rsidRPr="000D6DB4">
                        <w:rPr>
                          <w:i/>
                        </w:rPr>
                        <w:t>“</w:t>
                      </w:r>
                      <w:r w:rsidRPr="000D6DB4">
                        <w:rPr>
                          <w:rFonts w:ascii="Tahoma" w:hAnsi="Tahoma" w:cs="Tahoma"/>
                          <w:i/>
                        </w:rPr>
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</w:r>
                      <w:r w:rsidRPr="000D6DB4">
                        <w:rPr>
                          <w:i/>
                        </w:rPr>
                        <w:t>”</w:t>
                      </w:r>
                      <w:r w:rsidRPr="00F71AB8">
                        <w:rPr>
                          <w:rFonts w:ascii="Tahoma" w:hAnsi="Tahoma" w:cs="Tahoma"/>
                        </w:rPr>
                        <w:t>.</w:t>
                      </w:r>
                    </w:p>
                    <w:p w14:paraId="6153CED3" w14:textId="77777777" w:rsidR="0023056F" w:rsidRPr="00E75E37" w:rsidRDefault="0023056F" w:rsidP="0023056F">
                      <w:pPr>
                        <w:pStyle w:val="Corpotesto"/>
                        <w:spacing w:line="276" w:lineRule="auto"/>
                        <w:ind w:left="284" w:right="406"/>
                        <w:rPr>
                          <w:rFonts w:ascii="Tahoma" w:hAnsi="Tahoma" w:cs="Tahoma"/>
                          <w:b/>
                        </w:rPr>
                      </w:pPr>
                      <w:r w:rsidRPr="00E75E37">
                        <w:rPr>
                          <w:rFonts w:ascii="Tahoma" w:hAnsi="Tahoma" w:cs="Tahoma"/>
                        </w:rPr>
                        <w:t xml:space="preserve">CUP - </w:t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D85291">
                        <w:rPr>
                          <w:rFonts w:ascii="Tahoma" w:eastAsiaTheme="minorHAnsi" w:hAnsi="Tahoma" w:cs="Tahoma"/>
                          <w:b/>
                        </w:rPr>
                        <w:t>B23D21012120004</w:t>
                      </w:r>
                      <w:bookmarkStart w:id="1" w:name="_GoBack"/>
                      <w:bookmarkEnd w:id="1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01AB7F" w14:textId="77777777" w:rsidR="00234F38" w:rsidRPr="0023056F" w:rsidRDefault="00234F38" w:rsidP="00182207">
      <w:pPr>
        <w:pStyle w:val="Titolo4"/>
        <w:tabs>
          <w:tab w:val="num" w:pos="0"/>
        </w:tabs>
        <w:ind w:left="864" w:hanging="864"/>
        <w:jc w:val="center"/>
        <w:rPr>
          <w:rFonts w:ascii="Tahoma" w:hAnsi="Tahoma" w:cs="Tahoma"/>
          <w:i/>
          <w:sz w:val="22"/>
          <w:szCs w:val="22"/>
        </w:rPr>
      </w:pPr>
    </w:p>
    <w:p w14:paraId="25FF7115" w14:textId="0625AA44" w:rsidR="0057071D" w:rsidRPr="0023056F" w:rsidRDefault="001647C0" w:rsidP="00182207">
      <w:pPr>
        <w:pStyle w:val="Titolo4"/>
        <w:tabs>
          <w:tab w:val="num" w:pos="0"/>
        </w:tabs>
        <w:ind w:left="864" w:hanging="864"/>
        <w:jc w:val="center"/>
        <w:rPr>
          <w:rFonts w:ascii="Tahoma" w:hAnsi="Tahoma" w:cs="Tahoma"/>
          <w:i/>
          <w:sz w:val="22"/>
          <w:szCs w:val="22"/>
        </w:rPr>
      </w:pPr>
      <w:r w:rsidRPr="0023056F">
        <w:rPr>
          <w:rFonts w:ascii="Tahoma" w:hAnsi="Tahoma" w:cs="Tahoma"/>
          <w:bCs/>
          <w:iCs/>
          <w:sz w:val="22"/>
          <w:szCs w:val="22"/>
          <w:u w:val="none"/>
        </w:rPr>
        <w:t xml:space="preserve">SCHEDA OFFERTA TECNICA </w:t>
      </w:r>
    </w:p>
    <w:p w14:paraId="53A1F9BC" w14:textId="36E31D81" w:rsidR="00182207" w:rsidRPr="0023056F" w:rsidRDefault="008D407D" w:rsidP="00182207">
      <w:pPr>
        <w:pStyle w:val="Titolo4"/>
        <w:tabs>
          <w:tab w:val="num" w:pos="0"/>
        </w:tabs>
        <w:ind w:left="864" w:hanging="864"/>
        <w:jc w:val="center"/>
        <w:rPr>
          <w:rFonts w:ascii="Tahoma" w:eastAsia="Times New Roman" w:hAnsi="Tahoma" w:cs="Tahoma"/>
          <w:b w:val="0"/>
          <w:color w:val="auto"/>
          <w:sz w:val="22"/>
          <w:szCs w:val="22"/>
          <w:u w:val="none"/>
        </w:rPr>
      </w:pPr>
      <w:r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 xml:space="preserve">della tabella </w:t>
      </w:r>
      <w:r w:rsidRPr="0023056F">
        <w:rPr>
          <w:rFonts w:ascii="Tahoma" w:hAnsi="Tahoma" w:cs="Tahoma"/>
          <w:b w:val="0"/>
          <w:bCs/>
          <w:i/>
          <w:iCs/>
          <w:sz w:val="22"/>
          <w:szCs w:val="22"/>
          <w:u w:val="none"/>
        </w:rPr>
        <w:t>Criteri di valutazione dell’offerta tecnica</w:t>
      </w:r>
      <w:r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 xml:space="preserve"> di cui al</w:t>
      </w:r>
      <w:r w:rsidR="005F15DD"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>l’art.</w:t>
      </w:r>
      <w:r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 xml:space="preserve"> </w:t>
      </w:r>
      <w:r w:rsidR="006F5510"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>1</w:t>
      </w:r>
      <w:r w:rsidR="0023056F"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>6</w:t>
      </w:r>
      <w:r w:rsidRPr="0023056F">
        <w:rPr>
          <w:rFonts w:ascii="Tahoma" w:hAnsi="Tahoma" w:cs="Tahoma"/>
          <w:b w:val="0"/>
          <w:bCs/>
          <w:iCs/>
          <w:sz w:val="22"/>
          <w:szCs w:val="22"/>
          <w:u w:val="none"/>
        </w:rPr>
        <w:t xml:space="preserve"> del disciplinare di gara</w:t>
      </w:r>
    </w:p>
    <w:p w14:paraId="0545C776" w14:textId="309B439D" w:rsidR="00402CE6" w:rsidRPr="0023056F" w:rsidRDefault="00402CE6" w:rsidP="00402CE6">
      <w:pPr>
        <w:tabs>
          <w:tab w:val="left" w:pos="284"/>
          <w:tab w:val="left" w:pos="6379"/>
        </w:tabs>
        <w:overflowPunct w:val="0"/>
        <w:autoSpaceDE w:val="0"/>
        <w:autoSpaceDN w:val="0"/>
        <w:adjustRightInd w:val="0"/>
        <w:ind w:right="51"/>
        <w:jc w:val="center"/>
        <w:textAlignment w:val="baseline"/>
        <w:rPr>
          <w:rFonts w:ascii="Tahoma" w:hAnsi="Tahoma" w:cs="Tahoma"/>
          <w:i/>
          <w:iCs/>
          <w:sz w:val="22"/>
          <w:szCs w:val="22"/>
        </w:rPr>
      </w:pPr>
      <w:bookmarkStart w:id="2" w:name="_Hlk159773707"/>
      <w:r w:rsidRPr="0023056F">
        <w:rPr>
          <w:rFonts w:ascii="Tahoma" w:hAnsi="Tahoma" w:cs="Tahoma"/>
          <w:i/>
          <w:iCs/>
          <w:sz w:val="22"/>
          <w:szCs w:val="22"/>
        </w:rPr>
        <w:t>(N.B.: in caso di raggruppamento temporaneo, consorzio ordinario o rete di imprese, avvalimento va compilata e presentata una scheda per ciascuna impresa partecipante/ausiliaria)</w:t>
      </w:r>
    </w:p>
    <w:bookmarkEnd w:id="2"/>
    <w:p w14:paraId="4076E741" w14:textId="77777777" w:rsidR="008B5850" w:rsidRPr="0023056F" w:rsidRDefault="008B5850" w:rsidP="00EB06D0">
      <w:pPr>
        <w:pStyle w:val="Testodelblocco"/>
        <w:ind w:left="0" w:firstLine="0"/>
        <w:rPr>
          <w:rFonts w:ascii="Tahoma" w:hAnsi="Tahoma" w:cs="Tahoma"/>
          <w:color w:val="auto"/>
          <w:sz w:val="22"/>
          <w:szCs w:val="22"/>
          <w:highlight w:val="lightGray"/>
          <w:lang w:eastAsia="ar-SA"/>
        </w:rPr>
      </w:pPr>
    </w:p>
    <w:p w14:paraId="13C3B194" w14:textId="1DADF0B6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Il </w:t>
      </w:r>
      <w:r w:rsidR="00E07F6C" w:rsidRPr="0023056F">
        <w:rPr>
          <w:rFonts w:ascii="Tahoma" w:hAnsi="Tahoma" w:cs="Tahoma"/>
          <w:color w:val="auto"/>
          <w:sz w:val="22"/>
          <w:szCs w:val="22"/>
          <w:lang w:eastAsia="ar-SA"/>
        </w:rPr>
        <w:t>sottoscritto: _</w:t>
      </w: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________________________________________________________________________</w:t>
      </w:r>
    </w:p>
    <w:p w14:paraId="340A34B6" w14:textId="03037BD2" w:rsidR="00B9518E" w:rsidRPr="0023056F" w:rsidRDefault="00B9518E" w:rsidP="002757E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nato a ___________________________________________________________ Cap ________ Provincia ___________ il _________________ e residente a ___________________________________ Cap ________ Provincia ___________  Codice fiscale __________________________ , in qualità di: </w:t>
      </w:r>
    </w:p>
    <w:p w14:paraId="46C9D31C" w14:textId="77777777" w:rsidR="00B9518E" w:rsidRPr="0023056F" w:rsidRDefault="00B9518E" w:rsidP="00B9518E">
      <w:pPr>
        <w:pStyle w:val="Testodelblocco"/>
        <w:ind w:left="709" w:firstLine="0"/>
        <w:rPr>
          <w:rFonts w:ascii="Tahoma" w:hAnsi="Tahoma" w:cs="Tahoma"/>
          <w:color w:val="auto"/>
          <w:sz w:val="22"/>
          <w:szCs w:val="22"/>
          <w:lang w:eastAsia="ar-SA"/>
        </w:rPr>
      </w:pPr>
    </w:p>
    <w:p w14:paraId="53BD9FBE" w14:textId="77777777" w:rsidR="00B9518E" w:rsidRPr="0023056F" w:rsidRDefault="00B9518E" w:rsidP="00B9518E">
      <w:pPr>
        <w:ind w:left="709" w:hanging="284"/>
        <w:jc w:val="both"/>
        <w:rPr>
          <w:rFonts w:ascii="Tahoma" w:hAnsi="Tahoma" w:cs="Tahoma"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ab/>
        <w:t xml:space="preserve">Legale Rappresentante </w:t>
      </w:r>
    </w:p>
    <w:p w14:paraId="2CA611E5" w14:textId="77777777" w:rsidR="00B9518E" w:rsidRPr="0023056F" w:rsidRDefault="00B9518E" w:rsidP="00B9518E">
      <w:pPr>
        <w:ind w:left="709" w:hanging="284"/>
        <w:jc w:val="both"/>
        <w:rPr>
          <w:rFonts w:ascii="Tahoma" w:hAnsi="Tahoma" w:cs="Tahoma"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 xml:space="preserve"> Institore </w:t>
      </w:r>
    </w:p>
    <w:p w14:paraId="7A0937CF" w14:textId="77777777" w:rsidR="00B9518E" w:rsidRPr="0023056F" w:rsidRDefault="00B9518E" w:rsidP="00B9518E">
      <w:pPr>
        <w:ind w:left="709" w:hanging="283"/>
        <w:jc w:val="both"/>
        <w:rPr>
          <w:rFonts w:ascii="Tahoma" w:hAnsi="Tahoma" w:cs="Tahoma"/>
          <w:i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 xml:space="preserve"> Procuratore speciale o generale con mandato di rappresentanza con firma disgiunta </w:t>
      </w:r>
      <w:r w:rsidRPr="0023056F">
        <w:rPr>
          <w:rFonts w:ascii="Tahoma" w:hAnsi="Tahoma" w:cs="Tahoma"/>
          <w:i/>
          <w:sz w:val="22"/>
          <w:szCs w:val="22"/>
        </w:rPr>
        <w:t>(allegare la procura, tranne nel caso in cui l’attribuzione dell’incarico risulti dalla visura camerale)</w:t>
      </w:r>
    </w:p>
    <w:bookmarkStart w:id="3" w:name="_Hlk158648808"/>
    <w:p w14:paraId="4EAEF430" w14:textId="77777777" w:rsidR="00B9518E" w:rsidRPr="0023056F" w:rsidRDefault="00B9518E" w:rsidP="00B9518E">
      <w:pPr>
        <w:ind w:left="709" w:hanging="283"/>
        <w:jc w:val="both"/>
        <w:rPr>
          <w:rFonts w:ascii="Tahoma" w:hAnsi="Tahoma" w:cs="Tahoma"/>
          <w:i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 xml:space="preserve"> </w:t>
      </w:r>
      <w:bookmarkEnd w:id="3"/>
      <w:r w:rsidRPr="0023056F">
        <w:rPr>
          <w:rFonts w:ascii="Tahoma" w:hAnsi="Tahoma" w:cs="Tahoma"/>
          <w:sz w:val="22"/>
          <w:szCs w:val="22"/>
        </w:rPr>
        <w:t xml:space="preserve">Procuratore speciale o generale con mandato di rappresentanza con firma congiunta della ditta che rappresenta </w:t>
      </w:r>
      <w:r w:rsidRPr="0023056F">
        <w:rPr>
          <w:rFonts w:ascii="Tahoma" w:hAnsi="Tahoma" w:cs="Tahoma"/>
          <w:i/>
          <w:sz w:val="22"/>
          <w:szCs w:val="22"/>
        </w:rPr>
        <w:t>(allegare la procura, tranne nel caso in cui l’attribuzione dell’incarico risulti dalla visura camerale)</w:t>
      </w:r>
    </w:p>
    <w:p w14:paraId="7BC872D8" w14:textId="77777777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sz w:val="22"/>
          <w:szCs w:val="22"/>
        </w:rPr>
      </w:pPr>
    </w:p>
    <w:p w14:paraId="52AF1CF5" w14:textId="24BC3A85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dell’impresa __________________________________________________________________________</w:t>
      </w:r>
    </w:p>
    <w:p w14:paraId="22F6D353" w14:textId="29E703DA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con sede (comune italiano o stato estero) in _________________________________________________</w:t>
      </w:r>
    </w:p>
    <w:p w14:paraId="7215D557" w14:textId="1A2137DB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Cap ___________Provincia _________________ indirizzo ______________________________________</w:t>
      </w:r>
    </w:p>
    <w:p w14:paraId="4AA661AB" w14:textId="77777777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Codice fiscale ________________________________ partita IVA ____________________________</w:t>
      </w:r>
    </w:p>
    <w:p w14:paraId="5715495C" w14:textId="6BFDA8B9" w:rsidR="001F7826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  <w:proofErr w:type="spellStart"/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Pec</w:t>
      </w:r>
      <w:proofErr w:type="spellEnd"/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>: ____________________________________ mail ___________________________________</w:t>
      </w:r>
    </w:p>
    <w:p w14:paraId="7B190230" w14:textId="77777777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</w:p>
    <w:p w14:paraId="3E618D35" w14:textId="4E89C2E0" w:rsidR="00022ABC" w:rsidRPr="0023056F" w:rsidRDefault="00B9518E" w:rsidP="00022ABC">
      <w:pPr>
        <w:ind w:left="426"/>
        <w:rPr>
          <w:rFonts w:ascii="Tahoma" w:hAnsi="Tahoma" w:cs="Tahoma"/>
          <w:w w:val="95"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</w:rPr>
        <w:t>in riferimento alla partecipazione al</w:t>
      </w:r>
      <w:r w:rsidR="00402CE6" w:rsidRPr="0023056F">
        <w:rPr>
          <w:rFonts w:ascii="Tahoma" w:hAnsi="Tahoma" w:cs="Tahoma"/>
          <w:sz w:val="22"/>
          <w:szCs w:val="22"/>
        </w:rPr>
        <w:t>la procedura di cui sopra</w:t>
      </w:r>
      <w:r w:rsidR="00022ABC" w:rsidRPr="0023056F">
        <w:rPr>
          <w:rFonts w:ascii="Tahoma" w:hAnsi="Tahoma" w:cs="Tahoma"/>
          <w:sz w:val="22"/>
          <w:szCs w:val="22"/>
        </w:rPr>
        <w:t xml:space="preserve"> e alla tabella dei criteri </w:t>
      </w:r>
      <w:r w:rsidR="00022ABC" w:rsidRPr="0023056F">
        <w:rPr>
          <w:rFonts w:ascii="Tahoma" w:hAnsi="Tahoma" w:cs="Tahoma"/>
          <w:w w:val="95"/>
          <w:sz w:val="22"/>
          <w:szCs w:val="22"/>
        </w:rPr>
        <w:t>di valutazione dell’offerta tecnica</w:t>
      </w:r>
      <w:r w:rsidR="003B0266" w:rsidRPr="0023056F">
        <w:rPr>
          <w:rFonts w:ascii="Tahoma" w:hAnsi="Tahoma" w:cs="Tahoma"/>
          <w:w w:val="95"/>
          <w:sz w:val="22"/>
          <w:szCs w:val="22"/>
        </w:rPr>
        <w:t xml:space="preserve"> di cui a</w:t>
      </w:r>
      <w:r w:rsidR="005F15DD" w:rsidRPr="0023056F">
        <w:rPr>
          <w:rFonts w:ascii="Tahoma" w:hAnsi="Tahoma" w:cs="Tahoma"/>
          <w:w w:val="95"/>
          <w:sz w:val="22"/>
          <w:szCs w:val="22"/>
        </w:rPr>
        <w:t>l</w:t>
      </w:r>
      <w:r w:rsidR="003B0266" w:rsidRPr="0023056F">
        <w:rPr>
          <w:rFonts w:ascii="Tahoma" w:hAnsi="Tahoma" w:cs="Tahoma"/>
          <w:w w:val="95"/>
          <w:sz w:val="22"/>
          <w:szCs w:val="22"/>
        </w:rPr>
        <w:t>l</w:t>
      </w:r>
      <w:r w:rsidR="005F15DD" w:rsidRPr="0023056F">
        <w:rPr>
          <w:rFonts w:ascii="Tahoma" w:hAnsi="Tahoma" w:cs="Tahoma"/>
          <w:w w:val="95"/>
          <w:sz w:val="22"/>
          <w:szCs w:val="22"/>
        </w:rPr>
        <w:t>’art.</w:t>
      </w:r>
      <w:r w:rsidR="003B0266" w:rsidRPr="0023056F">
        <w:rPr>
          <w:rFonts w:ascii="Tahoma" w:hAnsi="Tahoma" w:cs="Tahoma"/>
          <w:w w:val="95"/>
          <w:sz w:val="22"/>
          <w:szCs w:val="22"/>
        </w:rPr>
        <w:t xml:space="preserve"> </w:t>
      </w:r>
      <w:r w:rsidR="006F5510" w:rsidRPr="0023056F">
        <w:rPr>
          <w:rFonts w:ascii="Tahoma" w:hAnsi="Tahoma" w:cs="Tahoma"/>
          <w:w w:val="95"/>
          <w:sz w:val="22"/>
          <w:szCs w:val="22"/>
        </w:rPr>
        <w:t>1</w:t>
      </w:r>
      <w:r w:rsidR="008F18B8" w:rsidRPr="0023056F">
        <w:rPr>
          <w:rFonts w:ascii="Tahoma" w:hAnsi="Tahoma" w:cs="Tahoma"/>
          <w:w w:val="95"/>
          <w:sz w:val="22"/>
          <w:szCs w:val="22"/>
        </w:rPr>
        <w:t>8</w:t>
      </w:r>
      <w:r w:rsidR="006F5510" w:rsidRPr="0023056F">
        <w:rPr>
          <w:rFonts w:ascii="Tahoma" w:hAnsi="Tahoma" w:cs="Tahoma"/>
          <w:w w:val="95"/>
          <w:sz w:val="22"/>
          <w:szCs w:val="22"/>
        </w:rPr>
        <w:t>.1</w:t>
      </w:r>
      <w:r w:rsidR="003B0266" w:rsidRPr="0023056F">
        <w:rPr>
          <w:rFonts w:ascii="Tahoma" w:hAnsi="Tahoma" w:cs="Tahoma"/>
          <w:w w:val="95"/>
          <w:sz w:val="22"/>
          <w:szCs w:val="22"/>
        </w:rPr>
        <w:t xml:space="preserve"> del disciplinare di gara</w:t>
      </w:r>
    </w:p>
    <w:p w14:paraId="3C5C6847" w14:textId="77777777" w:rsidR="00022ABC" w:rsidRPr="0023056F" w:rsidRDefault="00022ABC" w:rsidP="00022ABC">
      <w:pPr>
        <w:ind w:left="426"/>
        <w:rPr>
          <w:rFonts w:ascii="Tahoma" w:hAnsi="Tahoma" w:cs="Tahoma"/>
          <w:w w:val="95"/>
          <w:sz w:val="22"/>
          <w:szCs w:val="22"/>
        </w:rPr>
      </w:pPr>
    </w:p>
    <w:p w14:paraId="0C1741BE" w14:textId="7BB542A6" w:rsidR="00B9518E" w:rsidRPr="0023056F" w:rsidRDefault="00022ABC" w:rsidP="00022ABC">
      <w:pPr>
        <w:ind w:left="426"/>
        <w:jc w:val="center"/>
        <w:rPr>
          <w:rFonts w:ascii="Tahoma" w:hAnsi="Tahoma" w:cs="Tahoma"/>
          <w:b/>
          <w:bCs/>
          <w:sz w:val="22"/>
          <w:szCs w:val="22"/>
        </w:rPr>
      </w:pPr>
      <w:r w:rsidRPr="0023056F">
        <w:rPr>
          <w:rFonts w:ascii="Tahoma" w:hAnsi="Tahoma" w:cs="Tahoma"/>
          <w:b/>
          <w:bCs/>
          <w:sz w:val="22"/>
          <w:szCs w:val="22"/>
        </w:rPr>
        <w:t>DICHIARA</w:t>
      </w:r>
      <w:r w:rsidR="00891774" w:rsidRPr="0023056F">
        <w:rPr>
          <w:rStyle w:val="Rimandonotaapidipagina"/>
          <w:rFonts w:ascii="Tahoma" w:hAnsi="Tahoma" w:cs="Tahoma"/>
          <w:b/>
          <w:bCs/>
          <w:sz w:val="22"/>
          <w:szCs w:val="22"/>
        </w:rPr>
        <w:footnoteReference w:id="1"/>
      </w:r>
    </w:p>
    <w:p w14:paraId="73CAE435" w14:textId="541D0D6F" w:rsidR="00F50A33" w:rsidRPr="0023056F" w:rsidRDefault="00F50A33" w:rsidP="00022ABC">
      <w:pPr>
        <w:ind w:left="426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7CBD25E" w14:textId="15E8B741" w:rsidR="00E07F6C" w:rsidRPr="0023056F" w:rsidRDefault="00F50A33" w:rsidP="00F50A33">
      <w:pPr>
        <w:ind w:left="426"/>
        <w:jc w:val="both"/>
        <w:rPr>
          <w:rFonts w:ascii="Tahoma" w:hAnsi="Tahoma" w:cs="Tahoma"/>
          <w:sz w:val="22"/>
          <w:szCs w:val="22"/>
          <w:lang w:bidi="it-IT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 xml:space="preserve"> </w:t>
      </w:r>
      <w:r w:rsidR="00E07F6C" w:rsidRPr="0023056F">
        <w:rPr>
          <w:rFonts w:ascii="Tahoma" w:hAnsi="Tahoma" w:cs="Tahoma"/>
          <w:sz w:val="22"/>
          <w:szCs w:val="22"/>
        </w:rPr>
        <w:t xml:space="preserve">di </w:t>
      </w:r>
      <w:r w:rsidRPr="0023056F">
        <w:rPr>
          <w:rFonts w:ascii="Tahoma" w:hAnsi="Tahoma" w:cs="Tahoma"/>
          <w:sz w:val="22"/>
          <w:szCs w:val="22"/>
          <w:lang w:bidi="it-IT"/>
        </w:rPr>
        <w:t>offr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>ir</w:t>
      </w:r>
      <w:r w:rsidRPr="0023056F">
        <w:rPr>
          <w:rFonts w:ascii="Tahoma" w:hAnsi="Tahoma" w:cs="Tahoma"/>
          <w:sz w:val="22"/>
          <w:szCs w:val="22"/>
          <w:lang w:bidi="it-IT"/>
        </w:rPr>
        <w:t>e soluzioni di realizzazione dell</w:t>
      </w:r>
      <w:r w:rsidR="00A178C7" w:rsidRPr="0023056F">
        <w:rPr>
          <w:rFonts w:ascii="Tahoma" w:hAnsi="Tahoma" w:cs="Tahoma"/>
          <w:sz w:val="22"/>
          <w:szCs w:val="22"/>
          <w:lang w:bidi="it-IT"/>
        </w:rPr>
        <w:t xml:space="preserve">a fornitura </w:t>
      </w:r>
      <w:r w:rsidRPr="0023056F">
        <w:rPr>
          <w:rFonts w:ascii="Tahoma" w:hAnsi="Tahoma" w:cs="Tahoma"/>
          <w:sz w:val="22"/>
          <w:szCs w:val="22"/>
          <w:lang w:bidi="it-IT"/>
        </w:rPr>
        <w:t xml:space="preserve">in affidamento in linea con quelle indicate nel Capitolato Tecnico allegato agli atti di gara, 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 xml:space="preserve">come descritte nella relazione generale seguente, </w:t>
      </w:r>
      <w:r w:rsidRPr="0023056F">
        <w:rPr>
          <w:rFonts w:ascii="Tahoma" w:hAnsi="Tahoma" w:cs="Tahoma"/>
          <w:sz w:val="22"/>
          <w:szCs w:val="22"/>
          <w:lang w:bidi="it-IT"/>
        </w:rPr>
        <w:t xml:space="preserve">dichiarando espressamente 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 xml:space="preserve">che le soluzioni offerte rispettano tutti i requisiti minimi riportati </w:t>
      </w:r>
      <w:r w:rsidR="00450FDD">
        <w:rPr>
          <w:rFonts w:ascii="Tahoma" w:hAnsi="Tahoma" w:cs="Tahoma"/>
          <w:sz w:val="22"/>
          <w:szCs w:val="22"/>
          <w:lang w:bidi="it-IT"/>
        </w:rPr>
        <w:t xml:space="preserve">nel 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>Capitolato Tecnico, nessuno escluso, così come migliorate nei paragrafi che seguono.</w:t>
      </w:r>
    </w:p>
    <w:p w14:paraId="388476A7" w14:textId="3D1EF490" w:rsidR="00F50A33" w:rsidRPr="0023056F" w:rsidRDefault="00E07F6C" w:rsidP="00E07F6C">
      <w:pPr>
        <w:ind w:left="426"/>
        <w:jc w:val="center"/>
        <w:rPr>
          <w:rFonts w:ascii="Tahoma" w:hAnsi="Tahoma" w:cs="Tahoma"/>
          <w:b/>
          <w:i/>
          <w:sz w:val="22"/>
          <w:szCs w:val="22"/>
        </w:rPr>
      </w:pPr>
      <w:r w:rsidRPr="0023056F">
        <w:rPr>
          <w:rFonts w:ascii="Tahoma" w:hAnsi="Tahoma" w:cs="Tahoma"/>
          <w:b/>
          <w:i/>
          <w:sz w:val="22"/>
          <w:szCs w:val="22"/>
        </w:rPr>
        <w:t>oppure, in alternativa</w:t>
      </w:r>
    </w:p>
    <w:p w14:paraId="4C5571FE" w14:textId="77777777" w:rsidR="00F50A33" w:rsidRPr="0023056F" w:rsidRDefault="00F50A33" w:rsidP="00F50A33">
      <w:pPr>
        <w:ind w:left="426"/>
        <w:jc w:val="both"/>
        <w:rPr>
          <w:rFonts w:ascii="Tahoma" w:hAnsi="Tahoma" w:cs="Tahoma"/>
          <w:sz w:val="22"/>
          <w:szCs w:val="22"/>
        </w:rPr>
      </w:pPr>
    </w:p>
    <w:p w14:paraId="052AE448" w14:textId="1BCAE6C6" w:rsidR="00E07F6C" w:rsidRPr="0023056F" w:rsidRDefault="00F50A33" w:rsidP="00E07F6C">
      <w:pPr>
        <w:ind w:left="426"/>
        <w:jc w:val="both"/>
        <w:rPr>
          <w:rFonts w:ascii="Tahoma" w:hAnsi="Tahoma" w:cs="Tahoma"/>
          <w:sz w:val="22"/>
          <w:szCs w:val="22"/>
          <w:lang w:bidi="it-IT"/>
        </w:rPr>
      </w:pPr>
      <w:r w:rsidRPr="0023056F">
        <w:rPr>
          <w:rFonts w:ascii="Tahoma" w:hAnsi="Tahoma" w:cs="Tahoma"/>
          <w:sz w:val="22"/>
          <w:szCs w:val="22"/>
        </w:rPr>
        <w:fldChar w:fldCharType="begin">
          <w:ffData>
            <w:name w:val="Controllo24"/>
            <w:enabled/>
            <w:calcOnExit w:val="0"/>
            <w:checkBox>
              <w:sizeAuto/>
              <w:default w:val="0"/>
            </w:checkBox>
          </w:ffData>
        </w:fldChar>
      </w:r>
      <w:r w:rsidRPr="0023056F">
        <w:rPr>
          <w:rFonts w:ascii="Tahoma" w:hAnsi="Tahoma" w:cs="Tahoma"/>
          <w:sz w:val="22"/>
          <w:szCs w:val="22"/>
        </w:rPr>
        <w:instrText xml:space="preserve"> FORMCHECKBOX </w:instrText>
      </w:r>
      <w:r w:rsidR="008E26AB">
        <w:rPr>
          <w:rFonts w:ascii="Tahoma" w:hAnsi="Tahoma" w:cs="Tahoma"/>
          <w:sz w:val="22"/>
          <w:szCs w:val="22"/>
        </w:rPr>
      </w:r>
      <w:r w:rsidR="008E26AB">
        <w:rPr>
          <w:rFonts w:ascii="Tahoma" w:hAnsi="Tahoma" w:cs="Tahoma"/>
          <w:sz w:val="22"/>
          <w:szCs w:val="22"/>
        </w:rPr>
        <w:fldChar w:fldCharType="separate"/>
      </w:r>
      <w:r w:rsidRPr="0023056F">
        <w:rPr>
          <w:rFonts w:ascii="Tahoma" w:hAnsi="Tahoma" w:cs="Tahoma"/>
          <w:sz w:val="22"/>
          <w:szCs w:val="22"/>
        </w:rPr>
        <w:fldChar w:fldCharType="end"/>
      </w:r>
      <w:r w:rsidRPr="0023056F">
        <w:rPr>
          <w:rFonts w:ascii="Tahoma" w:hAnsi="Tahoma" w:cs="Tahoma"/>
          <w:sz w:val="22"/>
          <w:szCs w:val="22"/>
        </w:rPr>
        <w:t xml:space="preserve"> Che, </w:t>
      </w:r>
      <w:r w:rsidRPr="0023056F">
        <w:rPr>
          <w:rFonts w:ascii="Tahoma" w:hAnsi="Tahoma" w:cs="Tahoma"/>
          <w:sz w:val="22"/>
          <w:szCs w:val="22"/>
          <w:lang w:bidi="it-IT"/>
        </w:rPr>
        <w:t>in analogia a quanto previsto dall’art.79 del D.Lgs. 36/2023, offre soluzioni di realizzazione dell</w:t>
      </w:r>
      <w:r w:rsidR="00A178C7" w:rsidRPr="0023056F">
        <w:rPr>
          <w:rFonts w:ascii="Tahoma" w:hAnsi="Tahoma" w:cs="Tahoma"/>
          <w:sz w:val="22"/>
          <w:szCs w:val="22"/>
          <w:lang w:bidi="it-IT"/>
        </w:rPr>
        <w:t>a fornitura</w:t>
      </w:r>
      <w:r w:rsidRPr="0023056F">
        <w:rPr>
          <w:rFonts w:ascii="Tahoma" w:hAnsi="Tahoma" w:cs="Tahoma"/>
          <w:sz w:val="22"/>
          <w:szCs w:val="22"/>
          <w:lang w:bidi="it-IT"/>
        </w:rPr>
        <w:t xml:space="preserve"> in affidamento diverse da quelle indicate nel Capitolato Tecnico allegato agli atti di gara, 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>così come riportate nella relazione generale</w:t>
      </w:r>
      <w:r w:rsidRPr="0023056F">
        <w:rPr>
          <w:rFonts w:ascii="Tahoma" w:hAnsi="Tahoma" w:cs="Tahoma"/>
          <w:sz w:val="22"/>
          <w:szCs w:val="22"/>
          <w:lang w:bidi="it-IT"/>
        </w:rPr>
        <w:t xml:space="preserve"> 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 xml:space="preserve">seguente </w:t>
      </w:r>
      <w:r w:rsidRPr="0023056F">
        <w:rPr>
          <w:rFonts w:ascii="Tahoma" w:hAnsi="Tahoma" w:cs="Tahoma"/>
          <w:sz w:val="22"/>
          <w:szCs w:val="22"/>
          <w:lang w:bidi="it-IT"/>
        </w:rPr>
        <w:t>che motiva l’equivalenza funzionale, nonché la documentazione scientifica a supporto di quanto dichiarato.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 xml:space="preserve"> I requisiti delle diverse soluzioni offerte </w:t>
      </w:r>
      <w:r w:rsidR="008F18B8" w:rsidRPr="0023056F">
        <w:rPr>
          <w:rFonts w:ascii="Tahoma" w:hAnsi="Tahoma" w:cs="Tahoma"/>
          <w:sz w:val="22"/>
          <w:szCs w:val="22"/>
          <w:lang w:bidi="it-IT"/>
        </w:rPr>
        <w:t>sono riportati anche</w:t>
      </w:r>
      <w:r w:rsidR="00E07F6C" w:rsidRPr="0023056F">
        <w:rPr>
          <w:rFonts w:ascii="Tahoma" w:hAnsi="Tahoma" w:cs="Tahoma"/>
          <w:sz w:val="22"/>
          <w:szCs w:val="22"/>
          <w:lang w:bidi="it-IT"/>
        </w:rPr>
        <w:t xml:space="preserve"> nei paragrafi che seguono, per consentirne la valutazione e attribuzione punteggio.</w:t>
      </w:r>
    </w:p>
    <w:p w14:paraId="6C28C473" w14:textId="4A880648" w:rsidR="00F50A33" w:rsidRPr="0023056F" w:rsidRDefault="00F50A33" w:rsidP="00F50A33">
      <w:pPr>
        <w:ind w:left="426"/>
        <w:jc w:val="both"/>
        <w:rPr>
          <w:rFonts w:ascii="Tahoma" w:hAnsi="Tahoma" w:cs="Tahoma"/>
          <w:sz w:val="22"/>
          <w:szCs w:val="22"/>
          <w:lang w:bidi="it-IT"/>
        </w:rPr>
      </w:pPr>
    </w:p>
    <w:p w14:paraId="695C0347" w14:textId="55C0935A" w:rsidR="00AA0324" w:rsidRPr="0023056F" w:rsidRDefault="004B24D8" w:rsidP="00F50A33">
      <w:pPr>
        <w:ind w:left="426"/>
        <w:jc w:val="both"/>
        <w:rPr>
          <w:rFonts w:ascii="Tahoma" w:hAnsi="Tahoma" w:cs="Tahoma"/>
          <w:w w:val="95"/>
          <w:sz w:val="22"/>
          <w:szCs w:val="22"/>
        </w:rPr>
      </w:pPr>
      <w:r w:rsidRPr="0023056F">
        <w:rPr>
          <w:rFonts w:ascii="Tahoma" w:hAnsi="Tahoma" w:cs="Tahoma"/>
          <w:sz w:val="22"/>
          <w:szCs w:val="22"/>
          <w:lang w:bidi="it-IT"/>
        </w:rPr>
        <w:t xml:space="preserve">Di seguito illustra la soluzione e le migliorie offerte </w:t>
      </w:r>
      <w:r w:rsidRPr="0023056F">
        <w:rPr>
          <w:rFonts w:ascii="Tahoma" w:hAnsi="Tahoma" w:cs="Tahoma"/>
          <w:w w:val="95"/>
          <w:sz w:val="22"/>
          <w:szCs w:val="22"/>
        </w:rPr>
        <w:t>di cui al</w:t>
      </w:r>
      <w:r w:rsidR="005F15DD" w:rsidRPr="0023056F">
        <w:rPr>
          <w:rFonts w:ascii="Tahoma" w:hAnsi="Tahoma" w:cs="Tahoma"/>
          <w:w w:val="95"/>
          <w:sz w:val="22"/>
          <w:szCs w:val="22"/>
        </w:rPr>
        <w:t>l’art.</w:t>
      </w:r>
      <w:r w:rsidR="006F5510" w:rsidRPr="0023056F">
        <w:rPr>
          <w:rFonts w:ascii="Tahoma" w:hAnsi="Tahoma" w:cs="Tahoma"/>
          <w:w w:val="95"/>
          <w:sz w:val="22"/>
          <w:szCs w:val="22"/>
        </w:rPr>
        <w:t>1</w:t>
      </w:r>
      <w:r w:rsidR="00450FDD">
        <w:rPr>
          <w:rFonts w:ascii="Tahoma" w:hAnsi="Tahoma" w:cs="Tahoma"/>
          <w:w w:val="95"/>
          <w:sz w:val="22"/>
          <w:szCs w:val="22"/>
        </w:rPr>
        <w:t>6</w:t>
      </w:r>
      <w:r w:rsidRPr="0023056F">
        <w:rPr>
          <w:rFonts w:ascii="Tahoma" w:hAnsi="Tahoma" w:cs="Tahoma"/>
          <w:w w:val="95"/>
          <w:sz w:val="22"/>
          <w:szCs w:val="22"/>
        </w:rPr>
        <w:t xml:space="preserve"> del disciplinare di gara</w:t>
      </w:r>
      <w:r w:rsidR="005F15DD" w:rsidRPr="0023056F">
        <w:rPr>
          <w:rFonts w:ascii="Tahoma" w:hAnsi="Tahoma" w:cs="Tahoma"/>
          <w:w w:val="95"/>
          <w:sz w:val="22"/>
          <w:szCs w:val="22"/>
        </w:rPr>
        <w:t xml:space="preserve">, distinte per </w:t>
      </w:r>
      <w:r w:rsidR="006F5510" w:rsidRPr="0023056F">
        <w:rPr>
          <w:rFonts w:ascii="Tahoma" w:hAnsi="Tahoma" w:cs="Tahoma"/>
          <w:w w:val="95"/>
          <w:sz w:val="22"/>
          <w:szCs w:val="22"/>
        </w:rPr>
        <w:t xml:space="preserve">i </w:t>
      </w:r>
      <w:r w:rsidR="005F15DD" w:rsidRPr="0023056F">
        <w:rPr>
          <w:rFonts w:ascii="Tahoma" w:hAnsi="Tahoma" w:cs="Tahoma"/>
          <w:w w:val="95"/>
          <w:sz w:val="22"/>
          <w:szCs w:val="22"/>
        </w:rPr>
        <w:t>paragraf</w:t>
      </w:r>
      <w:r w:rsidR="006F5510" w:rsidRPr="0023056F">
        <w:rPr>
          <w:rFonts w:ascii="Tahoma" w:hAnsi="Tahoma" w:cs="Tahoma"/>
          <w:w w:val="95"/>
          <w:sz w:val="22"/>
          <w:szCs w:val="22"/>
        </w:rPr>
        <w:t>i dal n.1 al n.</w:t>
      </w:r>
      <w:r w:rsidR="00A178C7" w:rsidRPr="0023056F">
        <w:rPr>
          <w:rFonts w:ascii="Tahoma" w:hAnsi="Tahoma" w:cs="Tahoma"/>
          <w:w w:val="95"/>
          <w:sz w:val="22"/>
          <w:szCs w:val="22"/>
        </w:rPr>
        <w:t>4</w:t>
      </w:r>
      <w:r w:rsidR="006F5510" w:rsidRPr="0023056F">
        <w:rPr>
          <w:rFonts w:ascii="Tahoma" w:hAnsi="Tahoma" w:cs="Tahoma"/>
          <w:w w:val="95"/>
          <w:sz w:val="22"/>
          <w:szCs w:val="22"/>
        </w:rPr>
        <w:t xml:space="preserve">, </w:t>
      </w:r>
      <w:r w:rsidR="005F15DD" w:rsidRPr="0023056F">
        <w:rPr>
          <w:rFonts w:ascii="Tahoma" w:hAnsi="Tahoma" w:cs="Tahoma"/>
          <w:w w:val="95"/>
          <w:sz w:val="22"/>
          <w:szCs w:val="22"/>
        </w:rPr>
        <w:t xml:space="preserve">ai fini della loro valutazione ed assegnazione punteggio, precisando espressamente che in caso di mancata compilazione di uno o più dei paragrafi seguenti, si intenderà offerto il requisito corrispondente indicato nel Capitolato Tecnico all’art.5. </w:t>
      </w:r>
    </w:p>
    <w:p w14:paraId="66E79B5F" w14:textId="5E407935" w:rsidR="00AA0324" w:rsidRPr="0023056F" w:rsidRDefault="00AA0324" w:rsidP="00F50A33">
      <w:pPr>
        <w:ind w:left="426"/>
        <w:jc w:val="both"/>
        <w:rPr>
          <w:rFonts w:ascii="Tahoma" w:hAnsi="Tahoma" w:cs="Tahoma"/>
          <w:sz w:val="22"/>
          <w:szCs w:val="22"/>
          <w:lang w:bidi="it-IT"/>
        </w:rPr>
      </w:pPr>
    </w:p>
    <w:p w14:paraId="1FC049DD" w14:textId="70458765" w:rsidR="00F50A33" w:rsidRPr="0023056F" w:rsidRDefault="00E07F6C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r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>RELAZIONE GENERALE</w:t>
      </w:r>
    </w:p>
    <w:p w14:paraId="36681D8F" w14:textId="443D9AD3" w:rsidR="00AA0324" w:rsidRPr="0023056F" w:rsidRDefault="00AA0324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bookmarkStart w:id="4" w:name="_Hlk174526850"/>
      <w:r w:rsidRPr="0023056F">
        <w:rPr>
          <w:rFonts w:ascii="Tahoma" w:hAnsi="Tahoma" w:cs="Tahoma"/>
          <w:i/>
          <w:iCs/>
          <w:sz w:val="22"/>
          <w:szCs w:val="22"/>
        </w:rPr>
        <w:t>(descrivere di seguito l’offerta tecnica di servizi e forniture offerte e loro capacità di interrelazione)</w:t>
      </w:r>
    </w:p>
    <w:bookmarkEnd w:id="4"/>
    <w:p w14:paraId="466A5A61" w14:textId="791A26C2" w:rsidR="00AA0324" w:rsidRPr="0023056F" w:rsidRDefault="00AA0324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7B4DD36A" w14:textId="1ACF27C5" w:rsidR="00AA0324" w:rsidRPr="0023056F" w:rsidRDefault="00AA0324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18355EBA" w14:textId="527FB4D9" w:rsidR="004B24D8" w:rsidRPr="0023056F" w:rsidRDefault="004B24D8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0849DA47" w14:textId="1447896C" w:rsidR="004B24D8" w:rsidRPr="0023056F" w:rsidRDefault="004B24D8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3CBBC0AF" w14:textId="77777777" w:rsidR="00AA0324" w:rsidRPr="0023056F" w:rsidRDefault="00AA0324" w:rsidP="00D166A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43027A49" w14:textId="511A1D1B" w:rsidR="00AA0324" w:rsidRPr="0023056F" w:rsidRDefault="00AA0324" w:rsidP="00AA0324">
      <w:pPr>
        <w:ind w:left="426"/>
        <w:jc w:val="both"/>
        <w:rPr>
          <w:rFonts w:ascii="Tahoma" w:hAnsi="Tahoma" w:cs="Tahoma"/>
          <w:sz w:val="22"/>
          <w:szCs w:val="22"/>
          <w:lang w:bidi="it-IT"/>
        </w:rPr>
      </w:pPr>
    </w:p>
    <w:p w14:paraId="7034572E" w14:textId="77777777" w:rsidR="00E07F6C" w:rsidRPr="0023056F" w:rsidRDefault="00E07F6C" w:rsidP="00F50A33">
      <w:pPr>
        <w:ind w:left="426"/>
        <w:jc w:val="both"/>
        <w:rPr>
          <w:rFonts w:ascii="Tahoma" w:hAnsi="Tahoma" w:cs="Tahoma"/>
          <w:b/>
          <w:bCs/>
          <w:sz w:val="22"/>
          <w:szCs w:val="22"/>
        </w:rPr>
      </w:pPr>
    </w:p>
    <w:p w14:paraId="3DFBA3C0" w14:textId="77777777" w:rsidR="00B9518E" w:rsidRPr="0023056F" w:rsidRDefault="00B9518E" w:rsidP="00B9518E">
      <w:pPr>
        <w:pStyle w:val="Testodelblocco"/>
        <w:ind w:left="426" w:firstLine="0"/>
        <w:rPr>
          <w:rFonts w:ascii="Tahoma" w:hAnsi="Tahoma" w:cs="Tahoma"/>
          <w:color w:val="auto"/>
          <w:sz w:val="22"/>
          <w:szCs w:val="22"/>
          <w:lang w:eastAsia="ar-SA"/>
        </w:rPr>
      </w:pPr>
    </w:p>
    <w:p w14:paraId="0990CF40" w14:textId="2CE3FEF5" w:rsidR="000E6890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r w:rsidRPr="0023056F">
        <w:rPr>
          <w:rFonts w:ascii="Tahoma" w:hAnsi="Tahoma" w:cs="Tahoma"/>
          <w:b/>
          <w:bCs/>
          <w:sz w:val="22"/>
          <w:szCs w:val="22"/>
        </w:rPr>
        <w:t>Par. 1</w:t>
      </w:r>
      <w:r w:rsidR="00022ABC"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 xml:space="preserve"> </w:t>
      </w:r>
      <w:r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>–</w:t>
      </w:r>
      <w:r w:rsidR="00022ABC"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 xml:space="preserve"> </w:t>
      </w:r>
      <w:r w:rsidR="00450FDD" w:rsidRPr="00D169C5">
        <w:rPr>
          <w:rFonts w:ascii="Tahoma" w:hAnsi="Tahoma" w:cs="Tahoma"/>
          <w:b/>
        </w:rPr>
        <w:t>Caratteristiche dei macchinari a disposizione per esperimenti richiesti</w:t>
      </w:r>
    </w:p>
    <w:p w14:paraId="03A3FE59" w14:textId="5FC07A22" w:rsidR="00AA0324" w:rsidRPr="0023056F" w:rsidRDefault="00AA0324" w:rsidP="008F1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bookmarkStart w:id="5" w:name="_Hlk174527046"/>
      <w:r w:rsidRPr="0023056F">
        <w:rPr>
          <w:rFonts w:ascii="Tahoma" w:hAnsi="Tahoma" w:cs="Tahoma"/>
          <w:i/>
          <w:iCs/>
          <w:sz w:val="22"/>
          <w:szCs w:val="22"/>
        </w:rPr>
        <w:t>(</w:t>
      </w:r>
      <w:r w:rsidR="00450FDD">
        <w:rPr>
          <w:rFonts w:ascii="Tahoma" w:hAnsi="Tahoma" w:cs="Tahoma"/>
          <w:i/>
          <w:iCs/>
          <w:sz w:val="22"/>
          <w:szCs w:val="22"/>
        </w:rPr>
        <w:t>Descrivere</w:t>
      </w:r>
      <w:r w:rsidR="00450FDD" w:rsidRPr="00450FDD">
        <w:rPr>
          <w:rFonts w:ascii="Tahoma" w:hAnsi="Tahoma" w:cs="Tahoma"/>
          <w:i/>
          <w:iCs/>
          <w:sz w:val="22"/>
          <w:szCs w:val="22"/>
        </w:rPr>
        <w:t xml:space="preserve"> le caratteristiche dei macchinari a disposizione compatibili con gli esperimenti richiesti ed il relativo utilizzo specifico in relazione alle </w:t>
      </w:r>
      <w:proofErr w:type="spellStart"/>
      <w:r w:rsidR="00450FDD" w:rsidRPr="00450FDD">
        <w:rPr>
          <w:rFonts w:ascii="Tahoma" w:hAnsi="Tahoma" w:cs="Tahoma"/>
          <w:i/>
          <w:iCs/>
          <w:sz w:val="22"/>
          <w:szCs w:val="22"/>
        </w:rPr>
        <w:t>sottofasi</w:t>
      </w:r>
      <w:proofErr w:type="spellEnd"/>
      <w:r w:rsidR="00450FDD" w:rsidRPr="00450FDD">
        <w:rPr>
          <w:rFonts w:ascii="Tahoma" w:hAnsi="Tahoma" w:cs="Tahoma"/>
          <w:i/>
          <w:iCs/>
          <w:sz w:val="22"/>
          <w:szCs w:val="22"/>
        </w:rPr>
        <w:t xml:space="preserve"> in cui è articolato il </w:t>
      </w:r>
      <w:proofErr w:type="spellStart"/>
      <w:r w:rsidR="00450FDD" w:rsidRPr="00450FDD">
        <w:rPr>
          <w:rFonts w:ascii="Tahoma" w:hAnsi="Tahoma" w:cs="Tahoma"/>
          <w:i/>
          <w:iCs/>
          <w:sz w:val="22"/>
          <w:szCs w:val="22"/>
        </w:rPr>
        <w:t>servizio</w:t>
      </w:r>
      <w:r w:rsidRPr="0023056F">
        <w:rPr>
          <w:rFonts w:ascii="Tahoma" w:hAnsi="Tahoma" w:cs="Tahoma"/>
          <w:i/>
          <w:iCs/>
          <w:sz w:val="22"/>
          <w:szCs w:val="22"/>
        </w:rPr>
        <w:t>o</w:t>
      </w:r>
      <w:proofErr w:type="spellEnd"/>
      <w:r w:rsidRPr="0023056F">
        <w:rPr>
          <w:rFonts w:ascii="Tahoma" w:hAnsi="Tahoma" w:cs="Tahoma"/>
          <w:i/>
          <w:iCs/>
          <w:sz w:val="22"/>
          <w:szCs w:val="22"/>
          <w:lang w:bidi="it-IT"/>
        </w:rPr>
        <w:t>)</w:t>
      </w:r>
    </w:p>
    <w:bookmarkEnd w:id="5"/>
    <w:p w14:paraId="2E87B17B" w14:textId="26B0997F" w:rsidR="00AA0324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5FFD607F" w14:textId="166BCD4B" w:rsidR="00AA0324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40AF71F7" w14:textId="25B3E1A8" w:rsidR="00AA0324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00E4A41B" w14:textId="5E784A84" w:rsidR="00AA0324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47CF9853" w14:textId="77777777" w:rsidR="00AA0324" w:rsidRPr="0023056F" w:rsidRDefault="00AA0324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63116F64" w14:textId="77777777" w:rsidR="000E6890" w:rsidRPr="0023056F" w:rsidRDefault="000E6890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546EEF80" w14:textId="1B0D8363" w:rsidR="00022ABC" w:rsidRPr="0023056F" w:rsidRDefault="00022ABC" w:rsidP="00022ABC">
      <w:pPr>
        <w:adjustRightInd w:val="0"/>
        <w:ind w:left="851"/>
        <w:rPr>
          <w:rFonts w:ascii="Tahoma" w:hAnsi="Tahoma" w:cs="Tahoma"/>
          <w:sz w:val="22"/>
          <w:szCs w:val="22"/>
        </w:rPr>
      </w:pPr>
    </w:p>
    <w:p w14:paraId="3C0578FB" w14:textId="5BC6AD55" w:rsidR="00A178C7" w:rsidRPr="00450FDD" w:rsidRDefault="00AA0324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b/>
        </w:rPr>
      </w:pPr>
      <w:r w:rsidRPr="0023056F">
        <w:rPr>
          <w:rFonts w:ascii="Tahoma" w:hAnsi="Tahoma" w:cs="Tahoma"/>
          <w:b/>
          <w:bCs/>
          <w:sz w:val="22"/>
          <w:szCs w:val="22"/>
        </w:rPr>
        <w:t>Par. 2</w:t>
      </w:r>
      <w:r w:rsidR="00022ABC"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 xml:space="preserve"> – </w:t>
      </w:r>
      <w:bookmarkStart w:id="6" w:name="_Hlk159780953"/>
      <w:r w:rsidR="00450FDD" w:rsidRPr="00450FDD">
        <w:rPr>
          <w:rFonts w:ascii="Tahoma" w:hAnsi="Tahoma" w:cs="Tahoma"/>
          <w:b/>
        </w:rPr>
        <w:t>Capacità documentata di ottenere e gestire autorizzazioni alla sperimentazione animale di natura similare</w:t>
      </w:r>
    </w:p>
    <w:p w14:paraId="0BA97CED" w14:textId="44AC0C02" w:rsidR="00AA0324" w:rsidRPr="0023056F" w:rsidRDefault="00A178C7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r w:rsidRPr="0023056F">
        <w:rPr>
          <w:rFonts w:ascii="Tahoma" w:hAnsi="Tahoma" w:cs="Tahoma"/>
          <w:b/>
          <w:i/>
          <w:iCs/>
          <w:color w:val="4F81BD" w:themeColor="accent1"/>
          <w:sz w:val="22"/>
          <w:szCs w:val="22"/>
          <w:lang w:bidi="it-IT"/>
        </w:rPr>
        <w:t xml:space="preserve"> </w:t>
      </w:r>
    </w:p>
    <w:p w14:paraId="7F4864CD" w14:textId="2EA72F74" w:rsidR="000E6890" w:rsidRPr="0023056F" w:rsidRDefault="000E6890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13F24A9C" w14:textId="77777777" w:rsidR="000E6890" w:rsidRPr="0023056F" w:rsidRDefault="000E6890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bookmarkEnd w:id="6"/>
    <w:p w14:paraId="78CBE892" w14:textId="3F783FAD" w:rsidR="00022ABC" w:rsidRPr="0023056F" w:rsidRDefault="00022ABC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rPr>
          <w:rFonts w:ascii="Tahoma" w:hAnsi="Tahoma" w:cs="Tahoma"/>
          <w:sz w:val="22"/>
          <w:szCs w:val="22"/>
        </w:rPr>
      </w:pPr>
    </w:p>
    <w:p w14:paraId="05BE0F7F" w14:textId="77777777" w:rsidR="00022ABC" w:rsidRPr="0023056F" w:rsidRDefault="00022ABC" w:rsidP="00B9518E">
      <w:pPr>
        <w:rPr>
          <w:rFonts w:ascii="Tahoma" w:hAnsi="Tahoma" w:cs="Tahoma"/>
          <w:sz w:val="22"/>
          <w:szCs w:val="22"/>
        </w:rPr>
      </w:pPr>
    </w:p>
    <w:p w14:paraId="6B39861B" w14:textId="25CBE8C9" w:rsidR="00A178C7" w:rsidRPr="0023056F" w:rsidRDefault="00AA0324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b/>
          <w:i/>
          <w:iCs/>
          <w:color w:val="4F81BD" w:themeColor="accent1"/>
          <w:sz w:val="22"/>
          <w:szCs w:val="22"/>
          <w:lang w:bidi="it-IT"/>
        </w:rPr>
      </w:pPr>
      <w:r w:rsidRPr="0023056F">
        <w:rPr>
          <w:rFonts w:ascii="Tahoma" w:hAnsi="Tahoma" w:cs="Tahoma"/>
          <w:b/>
          <w:bCs/>
          <w:sz w:val="22"/>
          <w:szCs w:val="22"/>
        </w:rPr>
        <w:t>Par. 3</w:t>
      </w:r>
      <w:r w:rsidR="00501FA7"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 xml:space="preserve"> – </w:t>
      </w:r>
      <w:bookmarkStart w:id="7" w:name="_Hlk159781010"/>
      <w:r w:rsidR="00450FDD" w:rsidRPr="00450FDD">
        <w:rPr>
          <w:rFonts w:ascii="Tahoma" w:hAnsi="Tahoma" w:cs="Tahoma"/>
          <w:b/>
        </w:rPr>
        <w:t>Esperienze similari già realizzate e pubblicazioni scientifiche a supporto</w:t>
      </w:r>
    </w:p>
    <w:p w14:paraId="2F29F11E" w14:textId="74CAB632" w:rsidR="00A178C7" w:rsidRPr="0023056F" w:rsidRDefault="00AA0324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r w:rsidRPr="0023056F">
        <w:rPr>
          <w:rFonts w:ascii="Tahoma" w:hAnsi="Tahoma" w:cs="Tahoma"/>
          <w:i/>
          <w:iCs/>
          <w:sz w:val="22"/>
          <w:szCs w:val="22"/>
        </w:rPr>
        <w:t>(</w:t>
      </w:r>
      <w:r w:rsidR="00A178C7" w:rsidRPr="0023056F">
        <w:rPr>
          <w:rFonts w:ascii="Tahoma" w:hAnsi="Tahoma" w:cs="Tahoma"/>
          <w:i/>
          <w:iCs/>
          <w:sz w:val="22"/>
          <w:szCs w:val="22"/>
        </w:rPr>
        <w:t xml:space="preserve">descrivere </w:t>
      </w:r>
      <w:r w:rsidR="00C446F0" w:rsidRPr="00C446F0">
        <w:rPr>
          <w:rFonts w:ascii="Tahoma" w:hAnsi="Tahoma" w:cs="Tahoma"/>
          <w:i/>
          <w:iCs/>
          <w:sz w:val="22"/>
          <w:szCs w:val="22"/>
        </w:rPr>
        <w:t>attività similari già realizzate e indicare eventuali pubblicazioni scientifiche prodotte</w:t>
      </w:r>
      <w:r w:rsidR="00A178C7" w:rsidRPr="0023056F">
        <w:rPr>
          <w:rFonts w:ascii="Tahoma" w:hAnsi="Tahoma" w:cs="Tahoma"/>
          <w:i/>
          <w:iCs/>
          <w:sz w:val="22"/>
          <w:szCs w:val="22"/>
          <w:lang w:bidi="it-IT"/>
        </w:rPr>
        <w:t>)</w:t>
      </w:r>
    </w:p>
    <w:p w14:paraId="7713DB8B" w14:textId="77777777" w:rsidR="00A178C7" w:rsidRPr="0023056F" w:rsidRDefault="00A178C7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233C6A11" w14:textId="21EA28BF" w:rsidR="00AA0324" w:rsidRPr="0023056F" w:rsidRDefault="00AA0324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1213634B" w14:textId="0CD4F7AF" w:rsidR="00AA0324" w:rsidRPr="0023056F" w:rsidRDefault="00AA0324" w:rsidP="00AA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612EBA55" w14:textId="77777777" w:rsidR="00AA0324" w:rsidRPr="0023056F" w:rsidRDefault="00AA0324" w:rsidP="00AA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hanging="425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1091122A" w14:textId="77777777" w:rsidR="000E6890" w:rsidRPr="0023056F" w:rsidRDefault="000E6890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bookmarkEnd w:id="7"/>
    <w:p w14:paraId="650533CE" w14:textId="77777777" w:rsidR="00501FA7" w:rsidRPr="0023056F" w:rsidRDefault="00501FA7" w:rsidP="001112A1">
      <w:pPr>
        <w:ind w:left="851"/>
        <w:rPr>
          <w:rFonts w:ascii="Tahoma" w:hAnsi="Tahoma" w:cs="Tahoma"/>
          <w:sz w:val="22"/>
          <w:szCs w:val="22"/>
        </w:rPr>
      </w:pPr>
    </w:p>
    <w:p w14:paraId="039089A9" w14:textId="79A32F3A" w:rsidR="00A178C7" w:rsidRPr="0023056F" w:rsidRDefault="00AA0324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b/>
          <w:i/>
          <w:iCs/>
          <w:color w:val="4F81BD" w:themeColor="accent1"/>
          <w:sz w:val="22"/>
          <w:szCs w:val="22"/>
          <w:lang w:bidi="it-IT"/>
        </w:rPr>
      </w:pPr>
      <w:r w:rsidRPr="0023056F">
        <w:rPr>
          <w:rFonts w:ascii="Tahoma" w:hAnsi="Tahoma" w:cs="Tahoma"/>
          <w:b/>
          <w:bCs/>
          <w:sz w:val="22"/>
          <w:szCs w:val="22"/>
        </w:rPr>
        <w:t>Par.</w:t>
      </w:r>
      <w:r w:rsidR="004B24D8" w:rsidRPr="0023056F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23056F">
        <w:rPr>
          <w:rFonts w:ascii="Tahoma" w:hAnsi="Tahoma" w:cs="Tahoma"/>
          <w:b/>
          <w:bCs/>
          <w:sz w:val="22"/>
          <w:szCs w:val="22"/>
        </w:rPr>
        <w:t xml:space="preserve">4 </w:t>
      </w:r>
      <w:r w:rsidR="00501FA7" w:rsidRPr="0023056F">
        <w:rPr>
          <w:rFonts w:ascii="Tahoma" w:hAnsi="Tahoma" w:cs="Tahoma"/>
          <w:i/>
          <w:iCs/>
          <w:color w:val="4F81BD" w:themeColor="accent1"/>
          <w:sz w:val="22"/>
          <w:szCs w:val="22"/>
        </w:rPr>
        <w:t xml:space="preserve">– </w:t>
      </w:r>
      <w:r w:rsidR="00C446F0" w:rsidRPr="00C446F0">
        <w:rPr>
          <w:rFonts w:ascii="Tahoma" w:hAnsi="Tahoma" w:cs="Tahoma"/>
          <w:b/>
          <w:lang w:eastAsia="it-IT"/>
        </w:rPr>
        <w:t>Risorse umane impiegate</w:t>
      </w:r>
    </w:p>
    <w:p w14:paraId="75F54B0F" w14:textId="71D9E2F4" w:rsidR="004B24D8" w:rsidRPr="0023056F" w:rsidRDefault="004B24D8" w:rsidP="00A178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  <w:r w:rsidRPr="0023056F">
        <w:rPr>
          <w:rFonts w:ascii="Tahoma" w:hAnsi="Tahoma" w:cs="Tahoma"/>
          <w:i/>
          <w:iCs/>
          <w:sz w:val="22"/>
          <w:szCs w:val="22"/>
        </w:rPr>
        <w:t>(</w:t>
      </w:r>
      <w:r w:rsidR="00C446F0" w:rsidRPr="00C446F0">
        <w:rPr>
          <w:rFonts w:ascii="Tahoma" w:hAnsi="Tahoma" w:cs="Tahoma"/>
          <w:i/>
          <w:iCs/>
          <w:sz w:val="22"/>
          <w:szCs w:val="22"/>
        </w:rPr>
        <w:t>elencare le risorse umane coinvolte con relativo CV sintetico coerente con il servizio richiesto</w:t>
      </w:r>
      <w:proofErr w:type="gramStart"/>
      <w:r w:rsidR="00C446F0" w:rsidRPr="00C446F0">
        <w:rPr>
          <w:rFonts w:ascii="Tahoma" w:hAnsi="Tahoma" w:cs="Tahoma"/>
          <w:i/>
          <w:iCs/>
          <w:sz w:val="22"/>
          <w:szCs w:val="22"/>
        </w:rPr>
        <w:t>.</w:t>
      </w:r>
      <w:r w:rsidR="00A178C7" w:rsidRPr="0023056F">
        <w:rPr>
          <w:rFonts w:ascii="Tahoma" w:hAnsi="Tahoma" w:cs="Tahoma"/>
          <w:i/>
          <w:iCs/>
          <w:sz w:val="22"/>
          <w:szCs w:val="22"/>
        </w:rPr>
        <w:t xml:space="preserve"> </w:t>
      </w:r>
      <w:r w:rsidRPr="0023056F">
        <w:rPr>
          <w:rFonts w:ascii="Tahoma" w:hAnsi="Tahoma" w:cs="Tahoma"/>
          <w:i/>
          <w:iCs/>
          <w:sz w:val="22"/>
          <w:szCs w:val="22"/>
          <w:lang w:bidi="it-IT"/>
        </w:rPr>
        <w:t>)</w:t>
      </w:r>
      <w:proofErr w:type="gramEnd"/>
    </w:p>
    <w:p w14:paraId="5D1AA8C2" w14:textId="774AC876" w:rsidR="004B24D8" w:rsidRPr="0023056F" w:rsidRDefault="004B24D8" w:rsidP="00AA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0AF94D1C" w14:textId="190FD090" w:rsidR="004B24D8" w:rsidRPr="0023056F" w:rsidRDefault="004B24D8" w:rsidP="00AA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0EC0F04B" w14:textId="77777777" w:rsidR="004B24D8" w:rsidRPr="0023056F" w:rsidRDefault="004B24D8" w:rsidP="00AA03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4C11502F" w14:textId="77777777" w:rsidR="000E6890" w:rsidRPr="0023056F" w:rsidRDefault="000E6890" w:rsidP="000E68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rFonts w:ascii="Tahoma" w:hAnsi="Tahoma" w:cs="Tahoma"/>
          <w:i/>
          <w:iCs/>
          <w:color w:val="4F81BD" w:themeColor="accent1"/>
          <w:sz w:val="22"/>
          <w:szCs w:val="22"/>
        </w:rPr>
      </w:pPr>
    </w:p>
    <w:p w14:paraId="05AA88FF" w14:textId="259F026F" w:rsidR="00501FA7" w:rsidRPr="0023056F" w:rsidRDefault="00501FA7" w:rsidP="001112A1">
      <w:pPr>
        <w:ind w:left="851"/>
        <w:rPr>
          <w:rFonts w:ascii="Tahoma" w:hAnsi="Tahoma" w:cs="Tahoma"/>
          <w:sz w:val="22"/>
          <w:szCs w:val="22"/>
        </w:rPr>
      </w:pPr>
    </w:p>
    <w:p w14:paraId="3CAC8B65" w14:textId="11F9E959" w:rsidR="00234F38" w:rsidRPr="0023056F" w:rsidRDefault="00234F38" w:rsidP="001112A1">
      <w:pPr>
        <w:ind w:left="851"/>
        <w:rPr>
          <w:rFonts w:ascii="Tahoma" w:hAnsi="Tahoma" w:cs="Tahoma"/>
          <w:sz w:val="22"/>
          <w:szCs w:val="22"/>
        </w:rPr>
      </w:pPr>
    </w:p>
    <w:p w14:paraId="1479A4A2" w14:textId="52E8DCBB" w:rsidR="00B3466D" w:rsidRPr="0023056F" w:rsidRDefault="00C446F0" w:rsidP="00891774">
      <w:pPr>
        <w:pStyle w:val="Testodelblocco"/>
        <w:spacing w:line="360" w:lineRule="auto"/>
        <w:ind w:left="426" w:right="424" w:firstLine="0"/>
        <w:jc w:val="left"/>
        <w:rPr>
          <w:rFonts w:ascii="Tahoma" w:hAnsi="Tahoma" w:cs="Tahoma"/>
          <w:color w:val="auto"/>
          <w:sz w:val="22"/>
          <w:szCs w:val="22"/>
          <w:lang w:eastAsia="ar-SA"/>
        </w:rPr>
      </w:pPr>
      <w:r>
        <w:rPr>
          <w:rFonts w:ascii="Tahoma" w:hAnsi="Tahoma" w:cs="Tahoma"/>
          <w:color w:val="auto"/>
          <w:sz w:val="22"/>
          <w:szCs w:val="22"/>
          <w:lang w:eastAsia="ar-SA"/>
        </w:rPr>
        <w:t xml:space="preserve">          </w:t>
      </w:r>
      <w:r w:rsidR="0037029E"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DATA E LUOGO </w:t>
      </w:r>
    </w:p>
    <w:p w14:paraId="0638A0C0" w14:textId="77777777" w:rsidR="00BE6CD0" w:rsidRPr="0023056F" w:rsidRDefault="000F3B5A" w:rsidP="00891774">
      <w:pPr>
        <w:pStyle w:val="Testodelblocco"/>
        <w:spacing w:line="360" w:lineRule="auto"/>
        <w:ind w:left="426" w:right="424" w:firstLine="0"/>
        <w:jc w:val="left"/>
        <w:rPr>
          <w:rFonts w:ascii="Tahoma" w:hAnsi="Tahoma" w:cs="Tahoma"/>
          <w:color w:val="auto"/>
          <w:sz w:val="22"/>
          <w:szCs w:val="22"/>
          <w:lang w:eastAsia="ar-SA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  _____________________________</w:t>
      </w:r>
      <w:r w:rsidR="00BE6CD0"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                                                                   </w:t>
      </w:r>
    </w:p>
    <w:p w14:paraId="19AD8ABC" w14:textId="58D9F6CA" w:rsidR="002152D8" w:rsidRPr="0023056F" w:rsidRDefault="00BE6CD0" w:rsidP="00BE6CD0">
      <w:pPr>
        <w:pStyle w:val="Testodelblocco"/>
        <w:spacing w:line="360" w:lineRule="auto"/>
        <w:ind w:left="0" w:right="0" w:firstLine="0"/>
        <w:jc w:val="left"/>
        <w:rPr>
          <w:rFonts w:ascii="Tahoma" w:hAnsi="Tahoma" w:cs="Tahoma"/>
          <w:iCs/>
          <w:sz w:val="22"/>
          <w:szCs w:val="22"/>
        </w:rPr>
      </w:pPr>
      <w:r w:rsidRPr="0023056F">
        <w:rPr>
          <w:rFonts w:ascii="Tahoma" w:hAnsi="Tahoma" w:cs="Tahoma"/>
          <w:color w:val="auto"/>
          <w:sz w:val="22"/>
          <w:szCs w:val="22"/>
          <w:lang w:eastAsia="ar-SA"/>
        </w:rPr>
        <w:t xml:space="preserve">                                                                                                 </w:t>
      </w:r>
      <w:r w:rsidR="0037029E" w:rsidRPr="0023056F">
        <w:rPr>
          <w:rFonts w:ascii="Tahoma" w:hAnsi="Tahoma" w:cs="Tahoma"/>
          <w:iCs/>
          <w:sz w:val="22"/>
          <w:szCs w:val="22"/>
        </w:rPr>
        <w:t>IL/I CONCORRENTE/I</w:t>
      </w:r>
    </w:p>
    <w:p w14:paraId="48A57613" w14:textId="019E3134" w:rsidR="002152D8" w:rsidRPr="0023056F" w:rsidRDefault="00891774" w:rsidP="00891774">
      <w:pPr>
        <w:pStyle w:val="Testodelblocco"/>
        <w:ind w:left="5529" w:right="0" w:firstLine="0"/>
        <w:rPr>
          <w:rFonts w:ascii="Tahoma" w:hAnsi="Tahoma" w:cs="Tahoma"/>
          <w:bCs/>
          <w:iCs/>
          <w:sz w:val="22"/>
          <w:szCs w:val="22"/>
        </w:rPr>
      </w:pPr>
      <w:r w:rsidRPr="0023056F">
        <w:rPr>
          <w:rFonts w:ascii="Tahoma" w:hAnsi="Tahoma" w:cs="Tahoma"/>
          <w:bCs/>
          <w:iCs/>
          <w:sz w:val="22"/>
          <w:szCs w:val="22"/>
        </w:rPr>
        <w:t xml:space="preserve">        </w:t>
      </w:r>
      <w:r w:rsidR="002152D8" w:rsidRPr="0023056F">
        <w:rPr>
          <w:rFonts w:ascii="Tahoma" w:hAnsi="Tahoma" w:cs="Tahoma"/>
          <w:bCs/>
          <w:iCs/>
          <w:sz w:val="22"/>
          <w:szCs w:val="22"/>
        </w:rPr>
        <w:t>(documento firmato digitalmente)</w:t>
      </w:r>
    </w:p>
    <w:p w14:paraId="0EAF9983" w14:textId="77777777" w:rsidR="002152D8" w:rsidRPr="0023056F" w:rsidRDefault="002152D8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01A0EB91" w14:textId="77777777" w:rsidR="002152D8" w:rsidRPr="0023056F" w:rsidRDefault="002152D8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1579DD44" w14:textId="77777777" w:rsidR="002152D8" w:rsidRPr="0023056F" w:rsidRDefault="002152D8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7F2A2708" w14:textId="6C041A96" w:rsidR="002152D8" w:rsidRPr="0023056F" w:rsidRDefault="002152D8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747CE007" w14:textId="75AB7057" w:rsidR="00BE6CD0" w:rsidRPr="0023056F" w:rsidRDefault="00BE6CD0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4D01A6ED" w14:textId="536DAC89" w:rsidR="00BE6CD0" w:rsidRPr="0023056F" w:rsidRDefault="00BE6CD0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3180E6D3" w14:textId="39240B70" w:rsidR="00BE6CD0" w:rsidRPr="0023056F" w:rsidRDefault="00BE6CD0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36D798E9" w14:textId="0811F897" w:rsidR="00BE6CD0" w:rsidRPr="0023056F" w:rsidRDefault="00BE6CD0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347A7972" w14:textId="77777777" w:rsidR="00BE6CD0" w:rsidRPr="0023056F" w:rsidRDefault="00BE6CD0" w:rsidP="002152D8">
      <w:pPr>
        <w:pStyle w:val="Testodelblocco"/>
        <w:ind w:left="5529" w:right="0" w:firstLine="0"/>
        <w:jc w:val="center"/>
        <w:rPr>
          <w:rFonts w:ascii="Tahoma" w:hAnsi="Tahoma" w:cs="Tahoma"/>
          <w:bCs/>
          <w:iCs/>
          <w:sz w:val="22"/>
          <w:szCs w:val="22"/>
        </w:rPr>
      </w:pPr>
    </w:p>
    <w:p w14:paraId="0F28657E" w14:textId="33EE4583" w:rsidR="00FA2AD6" w:rsidRPr="0023056F" w:rsidRDefault="002152D8" w:rsidP="002152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23056F">
        <w:rPr>
          <w:rFonts w:ascii="Tahoma" w:hAnsi="Tahoma" w:cs="Tahoma"/>
          <w:color w:val="000000"/>
          <w:sz w:val="22"/>
          <w:szCs w:val="22"/>
          <w:lang w:eastAsia="it-IT"/>
        </w:rPr>
        <w:t xml:space="preserve">N.B.: </w:t>
      </w:r>
      <w:r w:rsidR="000539A9" w:rsidRPr="0023056F">
        <w:rPr>
          <w:rFonts w:ascii="Tahoma" w:hAnsi="Tahoma" w:cs="Tahoma"/>
          <w:color w:val="000000"/>
          <w:sz w:val="22"/>
          <w:szCs w:val="22"/>
          <w:lang w:eastAsia="it-IT"/>
        </w:rPr>
        <w:t>la dichiarazione deve essere sottoscritta</w:t>
      </w:r>
      <w:r w:rsidR="00382B72" w:rsidRPr="0023056F">
        <w:rPr>
          <w:rFonts w:ascii="Tahoma" w:hAnsi="Tahoma" w:cs="Tahoma"/>
          <w:color w:val="000000"/>
          <w:sz w:val="22"/>
          <w:szCs w:val="22"/>
          <w:lang w:eastAsia="it-IT"/>
        </w:rPr>
        <w:t xml:space="preserve"> </w:t>
      </w:r>
      <w:r w:rsidR="000539A9" w:rsidRPr="0023056F">
        <w:rPr>
          <w:rFonts w:ascii="Tahoma" w:hAnsi="Tahoma" w:cs="Tahoma"/>
          <w:color w:val="000000"/>
          <w:sz w:val="22"/>
          <w:szCs w:val="22"/>
          <w:lang w:eastAsia="it-IT"/>
        </w:rPr>
        <w:t xml:space="preserve">dal concorrente che partecipa in forma singola, nel caso di raggruppamento temporaneo o consorzio ordinario o GEIE costituiti, dalla mandataria/capofila, nel caso di raggruppamento temporaneo o consorzio ordinario o GEIE non ancora costituiti, da tutti i soggetti che costituiranno il raggruppamento o il consorzio o il gruppo, </w:t>
      </w:r>
      <w:r w:rsidRPr="0023056F">
        <w:rPr>
          <w:rFonts w:ascii="Tahoma" w:hAnsi="Tahoma" w:cs="Tahoma"/>
          <w:color w:val="000000"/>
          <w:sz w:val="22"/>
          <w:szCs w:val="22"/>
          <w:lang w:eastAsia="it-IT"/>
        </w:rPr>
        <w:t>in caso di raggruppamento temporaneo di concorrenti o consorzio ordinario di concorrenti non ancora costituiti, il presente documento dev</w:t>
      </w:r>
      <w:r w:rsidR="004341FA" w:rsidRPr="0023056F">
        <w:rPr>
          <w:rFonts w:ascii="Tahoma" w:hAnsi="Tahoma" w:cs="Tahoma"/>
          <w:color w:val="000000"/>
          <w:sz w:val="22"/>
          <w:szCs w:val="22"/>
          <w:lang w:eastAsia="it-IT"/>
        </w:rPr>
        <w:t xml:space="preserve">e </w:t>
      </w:r>
      <w:r w:rsidRPr="0023056F">
        <w:rPr>
          <w:rFonts w:ascii="Tahoma" w:hAnsi="Tahoma" w:cs="Tahoma"/>
          <w:color w:val="000000"/>
          <w:sz w:val="22"/>
          <w:szCs w:val="22"/>
          <w:lang w:eastAsia="it-IT"/>
        </w:rPr>
        <w:t>essere sottoscritto da tutti i soggetti del raggruppamento/consorzio.</w:t>
      </w:r>
      <w:r w:rsidR="00382B72" w:rsidRPr="0023056F">
        <w:rPr>
          <w:rFonts w:ascii="Tahoma" w:hAnsi="Tahoma" w:cs="Tahoma"/>
          <w:color w:val="000000"/>
          <w:sz w:val="22"/>
          <w:szCs w:val="22"/>
          <w:lang w:eastAsia="it-IT"/>
        </w:rPr>
        <w:t xml:space="preserve"> Per altre forme di partecipazione secondo le indicazioni di cui al punto 15.1 comma 12 del disciplinare.</w:t>
      </w:r>
    </w:p>
    <w:p w14:paraId="1BCA4D25" w14:textId="293B3D3F" w:rsidR="00004056" w:rsidRPr="0023056F" w:rsidRDefault="00004056" w:rsidP="002152D8">
      <w:pPr>
        <w:autoSpaceDE w:val="0"/>
        <w:autoSpaceDN w:val="0"/>
        <w:adjustRightInd w:val="0"/>
        <w:jc w:val="both"/>
        <w:rPr>
          <w:rFonts w:ascii="Tahoma" w:hAnsi="Tahoma" w:cs="Tahoma"/>
          <w:color w:val="000000"/>
          <w:sz w:val="22"/>
          <w:szCs w:val="22"/>
          <w:lang w:eastAsia="it-IT"/>
        </w:rPr>
      </w:pPr>
      <w:r w:rsidRPr="0023056F">
        <w:rPr>
          <w:rFonts w:ascii="Tahoma" w:hAnsi="Tahoma" w:cs="Tahoma"/>
          <w:color w:val="000000"/>
          <w:sz w:val="22"/>
          <w:szCs w:val="22"/>
          <w:lang w:eastAsia="it-IT"/>
        </w:rPr>
        <w:t>Si rinvia al disciplinare di gara per le modalità di attribuzione dei punteggi</w:t>
      </w:r>
      <w:r w:rsidR="00CF0648" w:rsidRPr="0023056F">
        <w:rPr>
          <w:rFonts w:ascii="Tahoma" w:hAnsi="Tahoma" w:cs="Tahoma"/>
          <w:color w:val="000000"/>
          <w:sz w:val="22"/>
          <w:szCs w:val="22"/>
          <w:lang w:eastAsia="it-IT"/>
        </w:rPr>
        <w:t>.</w:t>
      </w:r>
    </w:p>
    <w:sectPr w:rsidR="00004056" w:rsidRPr="0023056F" w:rsidSect="00D166A4">
      <w:footerReference w:type="default" r:id="rId10"/>
      <w:pgSz w:w="11906" w:h="16838"/>
      <w:pgMar w:top="284" w:right="567" w:bottom="426" w:left="567" w:header="448" w:footer="44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96CBA" w14:textId="77777777" w:rsidR="008E26AB" w:rsidRDefault="008E26AB">
      <w:r>
        <w:separator/>
      </w:r>
    </w:p>
  </w:endnote>
  <w:endnote w:type="continuationSeparator" w:id="0">
    <w:p w14:paraId="2332B528" w14:textId="77777777" w:rsidR="008E26AB" w:rsidRDefault="008E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arSymbol"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21D796" w14:textId="70AAFB01" w:rsidR="00234F38" w:rsidRPr="00234F38" w:rsidRDefault="00234F38">
    <w:pPr>
      <w:pStyle w:val="Pidipagina"/>
    </w:pPr>
    <w:r w:rsidRPr="00234F38">
      <w:rPr>
        <w:i/>
      </w:rPr>
      <w:t xml:space="preserve">Offerta tecnica – </w:t>
    </w:r>
    <w:r w:rsidR="00C446F0">
      <w:rPr>
        <w:i/>
      </w:rPr>
      <w:t>NBFC</w:t>
    </w:r>
    <w:r>
      <w:rPr>
        <w:i/>
      </w:rPr>
      <w:t xml:space="preserve">      </w:t>
    </w:r>
  </w:p>
  <w:p w14:paraId="549F255B" w14:textId="77777777" w:rsidR="00FE4317" w:rsidRDefault="00FE431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C4D7E9" w14:textId="77777777" w:rsidR="008E26AB" w:rsidRDefault="008E26AB">
      <w:r>
        <w:separator/>
      </w:r>
    </w:p>
  </w:footnote>
  <w:footnote w:type="continuationSeparator" w:id="0">
    <w:p w14:paraId="27F758FF" w14:textId="77777777" w:rsidR="008E26AB" w:rsidRDefault="008E26AB">
      <w:r>
        <w:continuationSeparator/>
      </w:r>
    </w:p>
  </w:footnote>
  <w:footnote w:id="1">
    <w:p w14:paraId="30DB2F19" w14:textId="0A3351C9" w:rsidR="00891774" w:rsidRDefault="00891774">
      <w:pPr>
        <w:pStyle w:val="Testonotaapidipagina"/>
      </w:pPr>
      <w:r>
        <w:rPr>
          <w:rStyle w:val="Rimandonotaapidipagina"/>
        </w:rPr>
        <w:footnoteRef/>
      </w:r>
      <w:r>
        <w:t xml:space="preserve"> Barrare </w:t>
      </w:r>
      <w:r w:rsidR="00E07F6C">
        <w:t>una delle due opzioni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  <w:highlight w:val="white"/>
      </w:rPr>
    </w:lvl>
  </w:abstractNum>
  <w:abstractNum w:abstractNumId="3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4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  <w:highlight w:val="white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5" w15:restartNumberingAfterBreak="0">
    <w:nsid w:val="04AC71EB"/>
    <w:multiLevelType w:val="hybridMultilevel"/>
    <w:tmpl w:val="AC12BAAA"/>
    <w:lvl w:ilvl="0" w:tplc="8A7E75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615CA2"/>
    <w:multiLevelType w:val="hybridMultilevel"/>
    <w:tmpl w:val="1FA8F8DE"/>
    <w:lvl w:ilvl="0" w:tplc="C194ECD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C560CA"/>
    <w:multiLevelType w:val="multilevel"/>
    <w:tmpl w:val="1BC247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4C483E"/>
    <w:multiLevelType w:val="hybridMultilevel"/>
    <w:tmpl w:val="5B3CA83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126C6BC7"/>
    <w:multiLevelType w:val="hybridMultilevel"/>
    <w:tmpl w:val="8E7EE920"/>
    <w:lvl w:ilvl="0" w:tplc="0410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0" w15:restartNumberingAfterBreak="0">
    <w:nsid w:val="13CF16D2"/>
    <w:multiLevelType w:val="hybridMultilevel"/>
    <w:tmpl w:val="B95EC8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7BAA"/>
    <w:multiLevelType w:val="hybridMultilevel"/>
    <w:tmpl w:val="F306BDB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1B345618"/>
    <w:multiLevelType w:val="hybridMultilevel"/>
    <w:tmpl w:val="4A669326"/>
    <w:lvl w:ilvl="0" w:tplc="55787484">
      <w:numFmt w:val="bullet"/>
      <w:lvlText w:val="•"/>
      <w:lvlJc w:val="left"/>
      <w:pPr>
        <w:ind w:left="862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1DF16BE7"/>
    <w:multiLevelType w:val="hybridMultilevel"/>
    <w:tmpl w:val="25766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231663"/>
    <w:multiLevelType w:val="hybridMultilevel"/>
    <w:tmpl w:val="4AE2508E"/>
    <w:lvl w:ilvl="0" w:tplc="F62EDD78">
      <w:numFmt w:val="bullet"/>
      <w:lvlText w:val="-"/>
      <w:lvlJc w:val="left"/>
      <w:pPr>
        <w:ind w:left="1004" w:hanging="284"/>
      </w:pPr>
      <w:rPr>
        <w:rFonts w:ascii="Garamond" w:eastAsia="Times New Roman" w:hAnsi="Garamond" w:hint="default"/>
        <w:b w:val="0"/>
        <w:spacing w:val="-2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abstractNum w:abstractNumId="16" w15:restartNumberingAfterBreak="0">
    <w:nsid w:val="225A7DC9"/>
    <w:multiLevelType w:val="hybridMultilevel"/>
    <w:tmpl w:val="163655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7B03CF5"/>
    <w:multiLevelType w:val="hybridMultilevel"/>
    <w:tmpl w:val="055AC634"/>
    <w:lvl w:ilvl="0" w:tplc="6D8E600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337F71"/>
    <w:multiLevelType w:val="hybridMultilevel"/>
    <w:tmpl w:val="1BE480BA"/>
    <w:lvl w:ilvl="0" w:tplc="77C892E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92CAF"/>
    <w:multiLevelType w:val="hybridMultilevel"/>
    <w:tmpl w:val="D88E5816"/>
    <w:lvl w:ilvl="0" w:tplc="04100011">
      <w:start w:val="1"/>
      <w:numFmt w:val="decimal"/>
      <w:lvlText w:val="%1)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0" w15:restartNumberingAfterBreak="0">
    <w:nsid w:val="2EC56FD2"/>
    <w:multiLevelType w:val="hybridMultilevel"/>
    <w:tmpl w:val="A07E851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ECF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64D5D"/>
    <w:multiLevelType w:val="hybridMultilevel"/>
    <w:tmpl w:val="4B1CED5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A6501C"/>
    <w:multiLevelType w:val="hybridMultilevel"/>
    <w:tmpl w:val="FFD07C72"/>
    <w:lvl w:ilvl="0" w:tplc="76181892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EB60C16"/>
    <w:multiLevelType w:val="hybridMultilevel"/>
    <w:tmpl w:val="BA4809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20285"/>
    <w:multiLevelType w:val="hybridMultilevel"/>
    <w:tmpl w:val="04CA0946"/>
    <w:lvl w:ilvl="0" w:tplc="4FBEB8A4">
      <w:start w:val="1"/>
      <w:numFmt w:val="lowerLetter"/>
      <w:lvlText w:val="%1)"/>
      <w:lvlJc w:val="left"/>
      <w:pPr>
        <w:ind w:left="3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 w15:restartNumberingAfterBreak="0">
    <w:nsid w:val="428402DB"/>
    <w:multiLevelType w:val="hybridMultilevel"/>
    <w:tmpl w:val="93BC037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02CCE"/>
    <w:multiLevelType w:val="hybridMultilevel"/>
    <w:tmpl w:val="3716D2F2"/>
    <w:lvl w:ilvl="0" w:tplc="67F49B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1560A31"/>
    <w:multiLevelType w:val="hybridMultilevel"/>
    <w:tmpl w:val="5BD0BDF6"/>
    <w:lvl w:ilvl="0" w:tplc="E73EE7CA">
      <w:start w:val="1"/>
      <w:numFmt w:val="bullet"/>
      <w:lvlText w:val=""/>
      <w:lvlJc w:val="left"/>
      <w:pPr>
        <w:ind w:left="7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8" w15:restartNumberingAfterBreak="0">
    <w:nsid w:val="531F0376"/>
    <w:multiLevelType w:val="singleLevel"/>
    <w:tmpl w:val="EDC402E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4B26E7A"/>
    <w:multiLevelType w:val="hybridMultilevel"/>
    <w:tmpl w:val="9D24FB16"/>
    <w:lvl w:ilvl="0" w:tplc="E73EE7C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881162"/>
    <w:multiLevelType w:val="hybridMultilevel"/>
    <w:tmpl w:val="00A4085E"/>
    <w:lvl w:ilvl="0" w:tplc="3B76A59A">
      <w:numFmt w:val="bullet"/>
      <w:lvlText w:val=""/>
      <w:lvlJc w:val="left"/>
      <w:pPr>
        <w:ind w:left="1324" w:hanging="360"/>
      </w:pPr>
      <w:rPr>
        <w:rFonts w:ascii="Symbol" w:eastAsia="Symbol" w:hAnsi="Symbol" w:cs="Symbol" w:hint="default"/>
        <w:w w:val="97"/>
        <w:sz w:val="20"/>
        <w:szCs w:val="20"/>
        <w:lang w:val="it-IT" w:eastAsia="it-IT" w:bidi="it-IT"/>
      </w:rPr>
    </w:lvl>
    <w:lvl w:ilvl="1" w:tplc="A3ACAA1C">
      <w:numFmt w:val="bullet"/>
      <w:lvlText w:val="•"/>
      <w:lvlJc w:val="left"/>
      <w:pPr>
        <w:ind w:left="1605" w:hanging="360"/>
      </w:pPr>
      <w:rPr>
        <w:rFonts w:hint="default"/>
        <w:lang w:val="it-IT" w:eastAsia="it-IT" w:bidi="it-IT"/>
      </w:rPr>
    </w:lvl>
    <w:lvl w:ilvl="2" w:tplc="9BCEA5D4">
      <w:numFmt w:val="bullet"/>
      <w:lvlText w:val="•"/>
      <w:lvlJc w:val="left"/>
      <w:pPr>
        <w:ind w:left="1891" w:hanging="360"/>
      </w:pPr>
      <w:rPr>
        <w:rFonts w:hint="default"/>
        <w:lang w:val="it-IT" w:eastAsia="it-IT" w:bidi="it-IT"/>
      </w:rPr>
    </w:lvl>
    <w:lvl w:ilvl="3" w:tplc="364679D0">
      <w:numFmt w:val="bullet"/>
      <w:lvlText w:val="•"/>
      <w:lvlJc w:val="left"/>
      <w:pPr>
        <w:ind w:left="2177" w:hanging="360"/>
      </w:pPr>
      <w:rPr>
        <w:rFonts w:hint="default"/>
        <w:lang w:val="it-IT" w:eastAsia="it-IT" w:bidi="it-IT"/>
      </w:rPr>
    </w:lvl>
    <w:lvl w:ilvl="4" w:tplc="BB16E3EC">
      <w:numFmt w:val="bullet"/>
      <w:lvlText w:val="•"/>
      <w:lvlJc w:val="left"/>
      <w:pPr>
        <w:ind w:left="2463" w:hanging="360"/>
      </w:pPr>
      <w:rPr>
        <w:rFonts w:hint="default"/>
        <w:lang w:val="it-IT" w:eastAsia="it-IT" w:bidi="it-IT"/>
      </w:rPr>
    </w:lvl>
    <w:lvl w:ilvl="5" w:tplc="847E7148">
      <w:numFmt w:val="bullet"/>
      <w:lvlText w:val="•"/>
      <w:lvlJc w:val="left"/>
      <w:pPr>
        <w:ind w:left="2749" w:hanging="360"/>
      </w:pPr>
      <w:rPr>
        <w:rFonts w:hint="default"/>
        <w:lang w:val="it-IT" w:eastAsia="it-IT" w:bidi="it-IT"/>
      </w:rPr>
    </w:lvl>
    <w:lvl w:ilvl="6" w:tplc="7758CBCE">
      <w:numFmt w:val="bullet"/>
      <w:lvlText w:val="•"/>
      <w:lvlJc w:val="left"/>
      <w:pPr>
        <w:ind w:left="3035" w:hanging="360"/>
      </w:pPr>
      <w:rPr>
        <w:rFonts w:hint="default"/>
        <w:lang w:val="it-IT" w:eastAsia="it-IT" w:bidi="it-IT"/>
      </w:rPr>
    </w:lvl>
    <w:lvl w:ilvl="7" w:tplc="591E50C4">
      <w:numFmt w:val="bullet"/>
      <w:lvlText w:val="•"/>
      <w:lvlJc w:val="left"/>
      <w:pPr>
        <w:ind w:left="3321" w:hanging="360"/>
      </w:pPr>
      <w:rPr>
        <w:rFonts w:hint="default"/>
        <w:lang w:val="it-IT" w:eastAsia="it-IT" w:bidi="it-IT"/>
      </w:rPr>
    </w:lvl>
    <w:lvl w:ilvl="8" w:tplc="F9F86664">
      <w:numFmt w:val="bullet"/>
      <w:lvlText w:val="•"/>
      <w:lvlJc w:val="left"/>
      <w:pPr>
        <w:ind w:left="3607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573B3BF7"/>
    <w:multiLevelType w:val="hybridMultilevel"/>
    <w:tmpl w:val="4C56F09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9D417D"/>
    <w:multiLevelType w:val="hybridMultilevel"/>
    <w:tmpl w:val="8F9CBB00"/>
    <w:lvl w:ilvl="0" w:tplc="2AD0CF06">
      <w:start w:val="6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069E5"/>
    <w:multiLevelType w:val="hybridMultilevel"/>
    <w:tmpl w:val="203639A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565067"/>
    <w:multiLevelType w:val="hybridMultilevel"/>
    <w:tmpl w:val="F32A11D4"/>
    <w:lvl w:ilvl="0" w:tplc="A20E9C2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F15AA0"/>
    <w:multiLevelType w:val="hybridMultilevel"/>
    <w:tmpl w:val="AD86965C"/>
    <w:lvl w:ilvl="0" w:tplc="E73EE7CA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9AE6BC2"/>
    <w:multiLevelType w:val="hybridMultilevel"/>
    <w:tmpl w:val="5CC09610"/>
    <w:lvl w:ilvl="0" w:tplc="04547A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32"/>
  </w:num>
  <w:num w:numId="5">
    <w:abstractNumId w:val="10"/>
  </w:num>
  <w:num w:numId="6">
    <w:abstractNumId w:val="20"/>
  </w:num>
  <w:num w:numId="7">
    <w:abstractNumId w:val="31"/>
  </w:num>
  <w:num w:numId="8">
    <w:abstractNumId w:val="21"/>
  </w:num>
  <w:num w:numId="9">
    <w:abstractNumId w:val="33"/>
  </w:num>
  <w:num w:numId="10">
    <w:abstractNumId w:val="18"/>
  </w:num>
  <w:num w:numId="11">
    <w:abstractNumId w:val="25"/>
  </w:num>
  <w:num w:numId="1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35"/>
  </w:num>
  <w:num w:numId="15">
    <w:abstractNumId w:val="14"/>
  </w:num>
  <w:num w:numId="16">
    <w:abstractNumId w:val="36"/>
  </w:num>
  <w:num w:numId="17">
    <w:abstractNumId w:val="7"/>
  </w:num>
  <w:num w:numId="18">
    <w:abstractNumId w:val="34"/>
  </w:num>
  <w:num w:numId="19">
    <w:abstractNumId w:val="17"/>
  </w:num>
  <w:num w:numId="20">
    <w:abstractNumId w:val="27"/>
  </w:num>
  <w:num w:numId="21">
    <w:abstractNumId w:val="29"/>
  </w:num>
  <w:num w:numId="22">
    <w:abstractNumId w:val="6"/>
  </w:num>
  <w:num w:numId="23">
    <w:abstractNumId w:val="9"/>
  </w:num>
  <w:num w:numId="24">
    <w:abstractNumId w:val="23"/>
  </w:num>
  <w:num w:numId="25">
    <w:abstractNumId w:val="4"/>
  </w:num>
  <w:num w:numId="26">
    <w:abstractNumId w:val="3"/>
  </w:num>
  <w:num w:numId="27">
    <w:abstractNumId w:val="1"/>
  </w:num>
  <w:num w:numId="28">
    <w:abstractNumId w:val="2"/>
  </w:num>
  <w:num w:numId="29">
    <w:abstractNumId w:val="16"/>
  </w:num>
  <w:num w:numId="30">
    <w:abstractNumId w:val="11"/>
  </w:num>
  <w:num w:numId="31">
    <w:abstractNumId w:val="8"/>
  </w:num>
  <w:num w:numId="32">
    <w:abstractNumId w:val="22"/>
  </w:num>
  <w:num w:numId="33">
    <w:abstractNumId w:val="30"/>
  </w:num>
  <w:num w:numId="34">
    <w:abstractNumId w:val="26"/>
  </w:num>
  <w:num w:numId="35">
    <w:abstractNumId w:val="19"/>
  </w:num>
  <w:num w:numId="36">
    <w:abstractNumId w:val="15"/>
  </w:num>
  <w:num w:numId="37">
    <w:abstractNumId w:val="24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8EC"/>
    <w:rsid w:val="000020B9"/>
    <w:rsid w:val="00002FC3"/>
    <w:rsid w:val="00003B08"/>
    <w:rsid w:val="00004056"/>
    <w:rsid w:val="000059DD"/>
    <w:rsid w:val="000104C6"/>
    <w:rsid w:val="00012F70"/>
    <w:rsid w:val="000154D5"/>
    <w:rsid w:val="00022ABC"/>
    <w:rsid w:val="00024389"/>
    <w:rsid w:val="0002719C"/>
    <w:rsid w:val="00032AE2"/>
    <w:rsid w:val="00032EAB"/>
    <w:rsid w:val="00033CCB"/>
    <w:rsid w:val="0003503C"/>
    <w:rsid w:val="000368B4"/>
    <w:rsid w:val="000426B2"/>
    <w:rsid w:val="00043C84"/>
    <w:rsid w:val="00043E22"/>
    <w:rsid w:val="00052A9A"/>
    <w:rsid w:val="000539A9"/>
    <w:rsid w:val="00054EEB"/>
    <w:rsid w:val="00056FDF"/>
    <w:rsid w:val="00057840"/>
    <w:rsid w:val="0006220A"/>
    <w:rsid w:val="00064CA0"/>
    <w:rsid w:val="000701FF"/>
    <w:rsid w:val="000703A4"/>
    <w:rsid w:val="00070D9C"/>
    <w:rsid w:val="0007663E"/>
    <w:rsid w:val="00077C82"/>
    <w:rsid w:val="00080648"/>
    <w:rsid w:val="00082888"/>
    <w:rsid w:val="000833CB"/>
    <w:rsid w:val="00085098"/>
    <w:rsid w:val="0009064D"/>
    <w:rsid w:val="00090E86"/>
    <w:rsid w:val="00090FA3"/>
    <w:rsid w:val="000914CC"/>
    <w:rsid w:val="00094141"/>
    <w:rsid w:val="00094EE3"/>
    <w:rsid w:val="00095DEC"/>
    <w:rsid w:val="000A635A"/>
    <w:rsid w:val="000A6D18"/>
    <w:rsid w:val="000B48FE"/>
    <w:rsid w:val="000B71E4"/>
    <w:rsid w:val="000C1FAB"/>
    <w:rsid w:val="000C3AE0"/>
    <w:rsid w:val="000C575A"/>
    <w:rsid w:val="000C5DE3"/>
    <w:rsid w:val="000C6F37"/>
    <w:rsid w:val="000D3B17"/>
    <w:rsid w:val="000D3BA8"/>
    <w:rsid w:val="000E6890"/>
    <w:rsid w:val="000F3B5A"/>
    <w:rsid w:val="000F5FE7"/>
    <w:rsid w:val="000F619D"/>
    <w:rsid w:val="00102045"/>
    <w:rsid w:val="001027A4"/>
    <w:rsid w:val="0010700E"/>
    <w:rsid w:val="001112A1"/>
    <w:rsid w:val="0012314A"/>
    <w:rsid w:val="00126FBB"/>
    <w:rsid w:val="00137DBC"/>
    <w:rsid w:val="0014045F"/>
    <w:rsid w:val="0014187A"/>
    <w:rsid w:val="00146AD9"/>
    <w:rsid w:val="001474DB"/>
    <w:rsid w:val="00147EDC"/>
    <w:rsid w:val="00150828"/>
    <w:rsid w:val="00150A3F"/>
    <w:rsid w:val="00152392"/>
    <w:rsid w:val="0015403C"/>
    <w:rsid w:val="0015534C"/>
    <w:rsid w:val="001555ED"/>
    <w:rsid w:val="001558EA"/>
    <w:rsid w:val="00155DD2"/>
    <w:rsid w:val="001567C3"/>
    <w:rsid w:val="001568C7"/>
    <w:rsid w:val="001569B3"/>
    <w:rsid w:val="00163293"/>
    <w:rsid w:val="001638EC"/>
    <w:rsid w:val="0016397B"/>
    <w:rsid w:val="001642CA"/>
    <w:rsid w:val="001647C0"/>
    <w:rsid w:val="00166333"/>
    <w:rsid w:val="00167E48"/>
    <w:rsid w:val="00171728"/>
    <w:rsid w:val="00171E71"/>
    <w:rsid w:val="00173227"/>
    <w:rsid w:val="0017370D"/>
    <w:rsid w:val="0017679C"/>
    <w:rsid w:val="0018023D"/>
    <w:rsid w:val="00181C5C"/>
    <w:rsid w:val="00182207"/>
    <w:rsid w:val="0018395E"/>
    <w:rsid w:val="00186733"/>
    <w:rsid w:val="00186948"/>
    <w:rsid w:val="001903D3"/>
    <w:rsid w:val="00191BAF"/>
    <w:rsid w:val="00191FD3"/>
    <w:rsid w:val="001A0780"/>
    <w:rsid w:val="001A1584"/>
    <w:rsid w:val="001B05FD"/>
    <w:rsid w:val="001B374E"/>
    <w:rsid w:val="001B3E4F"/>
    <w:rsid w:val="001C089C"/>
    <w:rsid w:val="001C0D0F"/>
    <w:rsid w:val="001C0EAF"/>
    <w:rsid w:val="001C2F96"/>
    <w:rsid w:val="001C4678"/>
    <w:rsid w:val="001C630E"/>
    <w:rsid w:val="001D00D4"/>
    <w:rsid w:val="001D1307"/>
    <w:rsid w:val="001D5BE2"/>
    <w:rsid w:val="001E1CAE"/>
    <w:rsid w:val="001E513C"/>
    <w:rsid w:val="001F381D"/>
    <w:rsid w:val="001F5614"/>
    <w:rsid w:val="001F5FF0"/>
    <w:rsid w:val="001F7826"/>
    <w:rsid w:val="002002A6"/>
    <w:rsid w:val="00200FFE"/>
    <w:rsid w:val="0020302B"/>
    <w:rsid w:val="002102DB"/>
    <w:rsid w:val="00210945"/>
    <w:rsid w:val="002152D8"/>
    <w:rsid w:val="0022123C"/>
    <w:rsid w:val="00223C28"/>
    <w:rsid w:val="00224F75"/>
    <w:rsid w:val="0023056F"/>
    <w:rsid w:val="002318EB"/>
    <w:rsid w:val="00234F38"/>
    <w:rsid w:val="00237A0F"/>
    <w:rsid w:val="0024031D"/>
    <w:rsid w:val="00242D2D"/>
    <w:rsid w:val="00245F28"/>
    <w:rsid w:val="00246BEF"/>
    <w:rsid w:val="00247E87"/>
    <w:rsid w:val="00250F70"/>
    <w:rsid w:val="002513ED"/>
    <w:rsid w:val="002530C1"/>
    <w:rsid w:val="0025477E"/>
    <w:rsid w:val="002574E0"/>
    <w:rsid w:val="002625B5"/>
    <w:rsid w:val="00266D11"/>
    <w:rsid w:val="00273E77"/>
    <w:rsid w:val="002757EE"/>
    <w:rsid w:val="00280BA3"/>
    <w:rsid w:val="00287287"/>
    <w:rsid w:val="00292CAB"/>
    <w:rsid w:val="00295FF8"/>
    <w:rsid w:val="00297DA3"/>
    <w:rsid w:val="002A1669"/>
    <w:rsid w:val="002B0F35"/>
    <w:rsid w:val="002B677C"/>
    <w:rsid w:val="002C151C"/>
    <w:rsid w:val="002C1940"/>
    <w:rsid w:val="002C426F"/>
    <w:rsid w:val="002C5693"/>
    <w:rsid w:val="002D0C27"/>
    <w:rsid w:val="002D49DD"/>
    <w:rsid w:val="002D5AA4"/>
    <w:rsid w:val="002D67DA"/>
    <w:rsid w:val="002D6C6D"/>
    <w:rsid w:val="002D72F9"/>
    <w:rsid w:val="002E2779"/>
    <w:rsid w:val="002E31CB"/>
    <w:rsid w:val="002E5BA5"/>
    <w:rsid w:val="002E6B86"/>
    <w:rsid w:val="002E7919"/>
    <w:rsid w:val="002F0F64"/>
    <w:rsid w:val="002F2BAE"/>
    <w:rsid w:val="002F6C51"/>
    <w:rsid w:val="003066F7"/>
    <w:rsid w:val="00306EFB"/>
    <w:rsid w:val="00313262"/>
    <w:rsid w:val="00314118"/>
    <w:rsid w:val="00315F9A"/>
    <w:rsid w:val="00320A94"/>
    <w:rsid w:val="00320C48"/>
    <w:rsid w:val="003233AA"/>
    <w:rsid w:val="003234CE"/>
    <w:rsid w:val="00325671"/>
    <w:rsid w:val="0032605A"/>
    <w:rsid w:val="003310BE"/>
    <w:rsid w:val="00335C89"/>
    <w:rsid w:val="003367C1"/>
    <w:rsid w:val="003402EA"/>
    <w:rsid w:val="00340863"/>
    <w:rsid w:val="0034221B"/>
    <w:rsid w:val="00345803"/>
    <w:rsid w:val="003534BE"/>
    <w:rsid w:val="003601C6"/>
    <w:rsid w:val="003614C0"/>
    <w:rsid w:val="00363221"/>
    <w:rsid w:val="003676E4"/>
    <w:rsid w:val="0037029E"/>
    <w:rsid w:val="00371365"/>
    <w:rsid w:val="00374507"/>
    <w:rsid w:val="00382B72"/>
    <w:rsid w:val="00385B08"/>
    <w:rsid w:val="003865F5"/>
    <w:rsid w:val="00386FAD"/>
    <w:rsid w:val="003930CD"/>
    <w:rsid w:val="00395BFD"/>
    <w:rsid w:val="003A270D"/>
    <w:rsid w:val="003B0266"/>
    <w:rsid w:val="003B728B"/>
    <w:rsid w:val="003C2A8B"/>
    <w:rsid w:val="003C3277"/>
    <w:rsid w:val="003C3C52"/>
    <w:rsid w:val="003D06F3"/>
    <w:rsid w:val="003D09B3"/>
    <w:rsid w:val="003D1FBD"/>
    <w:rsid w:val="003D4B7F"/>
    <w:rsid w:val="003D596F"/>
    <w:rsid w:val="003E117D"/>
    <w:rsid w:val="003E1E17"/>
    <w:rsid w:val="003E5FAF"/>
    <w:rsid w:val="003E6F83"/>
    <w:rsid w:val="003F0466"/>
    <w:rsid w:val="003F55DB"/>
    <w:rsid w:val="003F73D2"/>
    <w:rsid w:val="00402CE6"/>
    <w:rsid w:val="00404B5F"/>
    <w:rsid w:val="004062CD"/>
    <w:rsid w:val="00407463"/>
    <w:rsid w:val="004101CC"/>
    <w:rsid w:val="00421AA3"/>
    <w:rsid w:val="00425906"/>
    <w:rsid w:val="00426DD6"/>
    <w:rsid w:val="00430BC6"/>
    <w:rsid w:val="004341FA"/>
    <w:rsid w:val="00434F6D"/>
    <w:rsid w:val="0043644D"/>
    <w:rsid w:val="004445A6"/>
    <w:rsid w:val="00447CBF"/>
    <w:rsid w:val="00450FDD"/>
    <w:rsid w:val="00451853"/>
    <w:rsid w:val="00453148"/>
    <w:rsid w:val="00455980"/>
    <w:rsid w:val="00461314"/>
    <w:rsid w:val="004638CD"/>
    <w:rsid w:val="00472BD4"/>
    <w:rsid w:val="00475B50"/>
    <w:rsid w:val="00480D1C"/>
    <w:rsid w:val="0048205A"/>
    <w:rsid w:val="004838D8"/>
    <w:rsid w:val="004847CA"/>
    <w:rsid w:val="00484963"/>
    <w:rsid w:val="00485174"/>
    <w:rsid w:val="004918C4"/>
    <w:rsid w:val="00491B04"/>
    <w:rsid w:val="00492000"/>
    <w:rsid w:val="004933B7"/>
    <w:rsid w:val="00497688"/>
    <w:rsid w:val="004A1A6A"/>
    <w:rsid w:val="004A326C"/>
    <w:rsid w:val="004B17B4"/>
    <w:rsid w:val="004B24D8"/>
    <w:rsid w:val="004B298C"/>
    <w:rsid w:val="004B4C90"/>
    <w:rsid w:val="004B5BEE"/>
    <w:rsid w:val="004C587E"/>
    <w:rsid w:val="004C720F"/>
    <w:rsid w:val="004D08F1"/>
    <w:rsid w:val="004D7137"/>
    <w:rsid w:val="004D7524"/>
    <w:rsid w:val="004E2E52"/>
    <w:rsid w:val="004E31AC"/>
    <w:rsid w:val="004F09B1"/>
    <w:rsid w:val="004F1B45"/>
    <w:rsid w:val="004F1B5F"/>
    <w:rsid w:val="00501FA7"/>
    <w:rsid w:val="0050348B"/>
    <w:rsid w:val="005035D5"/>
    <w:rsid w:val="00512910"/>
    <w:rsid w:val="00515D00"/>
    <w:rsid w:val="00521392"/>
    <w:rsid w:val="00525C73"/>
    <w:rsid w:val="00534A05"/>
    <w:rsid w:val="005358A9"/>
    <w:rsid w:val="00545D54"/>
    <w:rsid w:val="005467EB"/>
    <w:rsid w:val="0054685E"/>
    <w:rsid w:val="0054687C"/>
    <w:rsid w:val="00546F31"/>
    <w:rsid w:val="00554172"/>
    <w:rsid w:val="005550F0"/>
    <w:rsid w:val="0055616B"/>
    <w:rsid w:val="005570C0"/>
    <w:rsid w:val="00557BE6"/>
    <w:rsid w:val="00562099"/>
    <w:rsid w:val="00564A27"/>
    <w:rsid w:val="00565C16"/>
    <w:rsid w:val="00565D86"/>
    <w:rsid w:val="0057071D"/>
    <w:rsid w:val="00575827"/>
    <w:rsid w:val="00581ACF"/>
    <w:rsid w:val="0058395F"/>
    <w:rsid w:val="00586B6C"/>
    <w:rsid w:val="00591A1E"/>
    <w:rsid w:val="00592E04"/>
    <w:rsid w:val="005932CE"/>
    <w:rsid w:val="005942A6"/>
    <w:rsid w:val="005A043D"/>
    <w:rsid w:val="005A0870"/>
    <w:rsid w:val="005A136A"/>
    <w:rsid w:val="005A32E1"/>
    <w:rsid w:val="005B059D"/>
    <w:rsid w:val="005B083A"/>
    <w:rsid w:val="005B31E8"/>
    <w:rsid w:val="005C1CBC"/>
    <w:rsid w:val="005C698D"/>
    <w:rsid w:val="005C7D27"/>
    <w:rsid w:val="005D0F6E"/>
    <w:rsid w:val="005D4F44"/>
    <w:rsid w:val="005E1813"/>
    <w:rsid w:val="005E224B"/>
    <w:rsid w:val="005E2D80"/>
    <w:rsid w:val="005E6A65"/>
    <w:rsid w:val="005E7036"/>
    <w:rsid w:val="005F15DD"/>
    <w:rsid w:val="005F199F"/>
    <w:rsid w:val="005F2ED5"/>
    <w:rsid w:val="005F573D"/>
    <w:rsid w:val="005F5EDB"/>
    <w:rsid w:val="00606736"/>
    <w:rsid w:val="00611714"/>
    <w:rsid w:val="00620637"/>
    <w:rsid w:val="00622FC2"/>
    <w:rsid w:val="006231C5"/>
    <w:rsid w:val="00624C51"/>
    <w:rsid w:val="00635DEE"/>
    <w:rsid w:val="00636A61"/>
    <w:rsid w:val="00637B2F"/>
    <w:rsid w:val="00640A9D"/>
    <w:rsid w:val="00640C50"/>
    <w:rsid w:val="00640FE7"/>
    <w:rsid w:val="00643C7B"/>
    <w:rsid w:val="0064768C"/>
    <w:rsid w:val="00647849"/>
    <w:rsid w:val="00647BE6"/>
    <w:rsid w:val="00650C50"/>
    <w:rsid w:val="00660EB5"/>
    <w:rsid w:val="006617AD"/>
    <w:rsid w:val="00662B6A"/>
    <w:rsid w:val="00662E97"/>
    <w:rsid w:val="00663789"/>
    <w:rsid w:val="00667EFA"/>
    <w:rsid w:val="00672C6C"/>
    <w:rsid w:val="00672D8E"/>
    <w:rsid w:val="00674033"/>
    <w:rsid w:val="0068002D"/>
    <w:rsid w:val="006822BF"/>
    <w:rsid w:val="00683CC7"/>
    <w:rsid w:val="00691F5C"/>
    <w:rsid w:val="006A010D"/>
    <w:rsid w:val="006A192A"/>
    <w:rsid w:val="006B1A0C"/>
    <w:rsid w:val="006B3D24"/>
    <w:rsid w:val="006B4B64"/>
    <w:rsid w:val="006B7E64"/>
    <w:rsid w:val="006C5A11"/>
    <w:rsid w:val="006C6A9D"/>
    <w:rsid w:val="006D5D78"/>
    <w:rsid w:val="006D6FDE"/>
    <w:rsid w:val="006E0718"/>
    <w:rsid w:val="006E1B23"/>
    <w:rsid w:val="006F0582"/>
    <w:rsid w:val="006F3AD7"/>
    <w:rsid w:val="006F4592"/>
    <w:rsid w:val="006F5510"/>
    <w:rsid w:val="007041C8"/>
    <w:rsid w:val="0071253D"/>
    <w:rsid w:val="00712BCF"/>
    <w:rsid w:val="00712EDA"/>
    <w:rsid w:val="00717F07"/>
    <w:rsid w:val="00723E6F"/>
    <w:rsid w:val="00727DFE"/>
    <w:rsid w:val="00742BA9"/>
    <w:rsid w:val="00745B5E"/>
    <w:rsid w:val="0074729B"/>
    <w:rsid w:val="007501FA"/>
    <w:rsid w:val="00752795"/>
    <w:rsid w:val="00763D91"/>
    <w:rsid w:val="00781D68"/>
    <w:rsid w:val="00790CD1"/>
    <w:rsid w:val="00792FFB"/>
    <w:rsid w:val="00793195"/>
    <w:rsid w:val="007962C3"/>
    <w:rsid w:val="007A16F2"/>
    <w:rsid w:val="007A30F2"/>
    <w:rsid w:val="007A371A"/>
    <w:rsid w:val="007A655B"/>
    <w:rsid w:val="007A6E19"/>
    <w:rsid w:val="007A7B20"/>
    <w:rsid w:val="007B2461"/>
    <w:rsid w:val="007B6B78"/>
    <w:rsid w:val="007B7047"/>
    <w:rsid w:val="007B7CD3"/>
    <w:rsid w:val="007C3017"/>
    <w:rsid w:val="007C4804"/>
    <w:rsid w:val="007C578A"/>
    <w:rsid w:val="007D297A"/>
    <w:rsid w:val="007D497A"/>
    <w:rsid w:val="007E6F5C"/>
    <w:rsid w:val="007E70A0"/>
    <w:rsid w:val="007F01C3"/>
    <w:rsid w:val="007F2027"/>
    <w:rsid w:val="007F541C"/>
    <w:rsid w:val="00801C17"/>
    <w:rsid w:val="0082102D"/>
    <w:rsid w:val="00826BF7"/>
    <w:rsid w:val="00834210"/>
    <w:rsid w:val="00834D5F"/>
    <w:rsid w:val="008350B5"/>
    <w:rsid w:val="008404FF"/>
    <w:rsid w:val="00840615"/>
    <w:rsid w:val="008418FB"/>
    <w:rsid w:val="00847CCA"/>
    <w:rsid w:val="00847DC1"/>
    <w:rsid w:val="00850FF5"/>
    <w:rsid w:val="008540E9"/>
    <w:rsid w:val="00855B90"/>
    <w:rsid w:val="00856694"/>
    <w:rsid w:val="0085740E"/>
    <w:rsid w:val="00862CAE"/>
    <w:rsid w:val="00862E57"/>
    <w:rsid w:val="00867A1A"/>
    <w:rsid w:val="008721A6"/>
    <w:rsid w:val="00874250"/>
    <w:rsid w:val="00880063"/>
    <w:rsid w:val="00890F28"/>
    <w:rsid w:val="00891774"/>
    <w:rsid w:val="00891C02"/>
    <w:rsid w:val="008A1A01"/>
    <w:rsid w:val="008A49C3"/>
    <w:rsid w:val="008B07B9"/>
    <w:rsid w:val="008B07C7"/>
    <w:rsid w:val="008B1BB0"/>
    <w:rsid w:val="008B5850"/>
    <w:rsid w:val="008B6CB5"/>
    <w:rsid w:val="008C2049"/>
    <w:rsid w:val="008D013F"/>
    <w:rsid w:val="008D407D"/>
    <w:rsid w:val="008D4184"/>
    <w:rsid w:val="008D45BB"/>
    <w:rsid w:val="008E053E"/>
    <w:rsid w:val="008E26AB"/>
    <w:rsid w:val="008E343E"/>
    <w:rsid w:val="008E5B7A"/>
    <w:rsid w:val="008F18B8"/>
    <w:rsid w:val="008F2542"/>
    <w:rsid w:val="008F3C95"/>
    <w:rsid w:val="008F45C6"/>
    <w:rsid w:val="008F7F92"/>
    <w:rsid w:val="00900043"/>
    <w:rsid w:val="0090195B"/>
    <w:rsid w:val="00901D05"/>
    <w:rsid w:val="009078B3"/>
    <w:rsid w:val="00912784"/>
    <w:rsid w:val="00913286"/>
    <w:rsid w:val="00913FC6"/>
    <w:rsid w:val="00915391"/>
    <w:rsid w:val="009170C1"/>
    <w:rsid w:val="009249E3"/>
    <w:rsid w:val="00925EBA"/>
    <w:rsid w:val="0092772F"/>
    <w:rsid w:val="0092781C"/>
    <w:rsid w:val="009300FA"/>
    <w:rsid w:val="00930864"/>
    <w:rsid w:val="00932D8B"/>
    <w:rsid w:val="00935626"/>
    <w:rsid w:val="00942D50"/>
    <w:rsid w:val="00944EC4"/>
    <w:rsid w:val="00944ECF"/>
    <w:rsid w:val="00944F5A"/>
    <w:rsid w:val="00950676"/>
    <w:rsid w:val="009518B0"/>
    <w:rsid w:val="00957617"/>
    <w:rsid w:val="00961633"/>
    <w:rsid w:val="00962323"/>
    <w:rsid w:val="0096456A"/>
    <w:rsid w:val="00964A07"/>
    <w:rsid w:val="00970392"/>
    <w:rsid w:val="009705A4"/>
    <w:rsid w:val="00970669"/>
    <w:rsid w:val="00971216"/>
    <w:rsid w:val="00977FD1"/>
    <w:rsid w:val="00980CF5"/>
    <w:rsid w:val="0098497F"/>
    <w:rsid w:val="00985962"/>
    <w:rsid w:val="0099033E"/>
    <w:rsid w:val="009903DF"/>
    <w:rsid w:val="009953C5"/>
    <w:rsid w:val="009A026A"/>
    <w:rsid w:val="009A2FFA"/>
    <w:rsid w:val="009A4B8D"/>
    <w:rsid w:val="009A4E3D"/>
    <w:rsid w:val="009A6BA3"/>
    <w:rsid w:val="009B1759"/>
    <w:rsid w:val="009C24AC"/>
    <w:rsid w:val="009C413A"/>
    <w:rsid w:val="009C555E"/>
    <w:rsid w:val="009C62DE"/>
    <w:rsid w:val="009D0BAB"/>
    <w:rsid w:val="009D12B6"/>
    <w:rsid w:val="009D25E6"/>
    <w:rsid w:val="009D332E"/>
    <w:rsid w:val="009D3551"/>
    <w:rsid w:val="009D372D"/>
    <w:rsid w:val="009D4D8B"/>
    <w:rsid w:val="009D60A1"/>
    <w:rsid w:val="009E251D"/>
    <w:rsid w:val="009E56AF"/>
    <w:rsid w:val="009E6198"/>
    <w:rsid w:val="009F21B0"/>
    <w:rsid w:val="009F3320"/>
    <w:rsid w:val="009F6BB8"/>
    <w:rsid w:val="00A00334"/>
    <w:rsid w:val="00A1066A"/>
    <w:rsid w:val="00A16EF6"/>
    <w:rsid w:val="00A178C7"/>
    <w:rsid w:val="00A20905"/>
    <w:rsid w:val="00A22BB1"/>
    <w:rsid w:val="00A26A05"/>
    <w:rsid w:val="00A26EBF"/>
    <w:rsid w:val="00A27279"/>
    <w:rsid w:val="00A31ABE"/>
    <w:rsid w:val="00A33CF0"/>
    <w:rsid w:val="00A34AF0"/>
    <w:rsid w:val="00A37CBD"/>
    <w:rsid w:val="00A443E3"/>
    <w:rsid w:val="00A51761"/>
    <w:rsid w:val="00A55B47"/>
    <w:rsid w:val="00A563FA"/>
    <w:rsid w:val="00A56653"/>
    <w:rsid w:val="00A56D77"/>
    <w:rsid w:val="00A61286"/>
    <w:rsid w:val="00A62217"/>
    <w:rsid w:val="00A7619F"/>
    <w:rsid w:val="00A8000D"/>
    <w:rsid w:val="00A8043B"/>
    <w:rsid w:val="00A842AE"/>
    <w:rsid w:val="00A90451"/>
    <w:rsid w:val="00A91A9B"/>
    <w:rsid w:val="00A9658D"/>
    <w:rsid w:val="00A969F8"/>
    <w:rsid w:val="00AA0324"/>
    <w:rsid w:val="00AA7E19"/>
    <w:rsid w:val="00AB1586"/>
    <w:rsid w:val="00AB640B"/>
    <w:rsid w:val="00AB66B9"/>
    <w:rsid w:val="00AB73B7"/>
    <w:rsid w:val="00AC1C73"/>
    <w:rsid w:val="00AC6107"/>
    <w:rsid w:val="00AC750D"/>
    <w:rsid w:val="00AD5A8C"/>
    <w:rsid w:val="00AD6535"/>
    <w:rsid w:val="00AE04E9"/>
    <w:rsid w:val="00AE74D6"/>
    <w:rsid w:val="00AF0EBD"/>
    <w:rsid w:val="00AF0FA6"/>
    <w:rsid w:val="00AF16CD"/>
    <w:rsid w:val="00AF2D3B"/>
    <w:rsid w:val="00AF6DDA"/>
    <w:rsid w:val="00B10F20"/>
    <w:rsid w:val="00B12908"/>
    <w:rsid w:val="00B1326E"/>
    <w:rsid w:val="00B179E4"/>
    <w:rsid w:val="00B27F96"/>
    <w:rsid w:val="00B3047C"/>
    <w:rsid w:val="00B33F85"/>
    <w:rsid w:val="00B3466D"/>
    <w:rsid w:val="00B378C9"/>
    <w:rsid w:val="00B41550"/>
    <w:rsid w:val="00B470FE"/>
    <w:rsid w:val="00B57311"/>
    <w:rsid w:val="00B607DB"/>
    <w:rsid w:val="00B60C18"/>
    <w:rsid w:val="00B65081"/>
    <w:rsid w:val="00B657A8"/>
    <w:rsid w:val="00B66BDA"/>
    <w:rsid w:val="00B67B7C"/>
    <w:rsid w:val="00B743CC"/>
    <w:rsid w:val="00B75704"/>
    <w:rsid w:val="00B75C42"/>
    <w:rsid w:val="00B764A0"/>
    <w:rsid w:val="00B82A6B"/>
    <w:rsid w:val="00B91079"/>
    <w:rsid w:val="00B91887"/>
    <w:rsid w:val="00B92E6E"/>
    <w:rsid w:val="00B9518E"/>
    <w:rsid w:val="00B96994"/>
    <w:rsid w:val="00B97182"/>
    <w:rsid w:val="00B974C5"/>
    <w:rsid w:val="00BA382E"/>
    <w:rsid w:val="00BA602E"/>
    <w:rsid w:val="00BA6211"/>
    <w:rsid w:val="00BB063F"/>
    <w:rsid w:val="00BB1196"/>
    <w:rsid w:val="00BB31A1"/>
    <w:rsid w:val="00BB334C"/>
    <w:rsid w:val="00BB379D"/>
    <w:rsid w:val="00BB3C38"/>
    <w:rsid w:val="00BB61D8"/>
    <w:rsid w:val="00BC2674"/>
    <w:rsid w:val="00BC3D32"/>
    <w:rsid w:val="00BC5A17"/>
    <w:rsid w:val="00BD2A63"/>
    <w:rsid w:val="00BD388C"/>
    <w:rsid w:val="00BD4B43"/>
    <w:rsid w:val="00BD4D3C"/>
    <w:rsid w:val="00BD662D"/>
    <w:rsid w:val="00BD7AC2"/>
    <w:rsid w:val="00BE1EE9"/>
    <w:rsid w:val="00BE4A27"/>
    <w:rsid w:val="00BE61B1"/>
    <w:rsid w:val="00BE6CD0"/>
    <w:rsid w:val="00BF0026"/>
    <w:rsid w:val="00BF147B"/>
    <w:rsid w:val="00BF4F69"/>
    <w:rsid w:val="00C014C1"/>
    <w:rsid w:val="00C054AD"/>
    <w:rsid w:val="00C06BDF"/>
    <w:rsid w:val="00C10AB6"/>
    <w:rsid w:val="00C1131E"/>
    <w:rsid w:val="00C12147"/>
    <w:rsid w:val="00C12ACC"/>
    <w:rsid w:val="00C134C8"/>
    <w:rsid w:val="00C15E49"/>
    <w:rsid w:val="00C16B12"/>
    <w:rsid w:val="00C1741B"/>
    <w:rsid w:val="00C20487"/>
    <w:rsid w:val="00C22626"/>
    <w:rsid w:val="00C24243"/>
    <w:rsid w:val="00C25D41"/>
    <w:rsid w:val="00C269C8"/>
    <w:rsid w:val="00C27059"/>
    <w:rsid w:val="00C27441"/>
    <w:rsid w:val="00C30AC4"/>
    <w:rsid w:val="00C34962"/>
    <w:rsid w:val="00C37AC8"/>
    <w:rsid w:val="00C4032D"/>
    <w:rsid w:val="00C40469"/>
    <w:rsid w:val="00C432EC"/>
    <w:rsid w:val="00C43C1D"/>
    <w:rsid w:val="00C446F0"/>
    <w:rsid w:val="00C46F62"/>
    <w:rsid w:val="00C52544"/>
    <w:rsid w:val="00C52B74"/>
    <w:rsid w:val="00C53174"/>
    <w:rsid w:val="00C5700C"/>
    <w:rsid w:val="00C60618"/>
    <w:rsid w:val="00C6338D"/>
    <w:rsid w:val="00C658C3"/>
    <w:rsid w:val="00C661DE"/>
    <w:rsid w:val="00C66546"/>
    <w:rsid w:val="00C67ABC"/>
    <w:rsid w:val="00C72025"/>
    <w:rsid w:val="00C76B23"/>
    <w:rsid w:val="00C77681"/>
    <w:rsid w:val="00C81B9E"/>
    <w:rsid w:val="00C82394"/>
    <w:rsid w:val="00C851DA"/>
    <w:rsid w:val="00C861D1"/>
    <w:rsid w:val="00CA0991"/>
    <w:rsid w:val="00CA1FDA"/>
    <w:rsid w:val="00CA7EBA"/>
    <w:rsid w:val="00CB00F4"/>
    <w:rsid w:val="00CC1F51"/>
    <w:rsid w:val="00CD4451"/>
    <w:rsid w:val="00CD53BE"/>
    <w:rsid w:val="00CD54A0"/>
    <w:rsid w:val="00CE078F"/>
    <w:rsid w:val="00CE3588"/>
    <w:rsid w:val="00CE3E74"/>
    <w:rsid w:val="00CE4274"/>
    <w:rsid w:val="00CF0648"/>
    <w:rsid w:val="00CF5375"/>
    <w:rsid w:val="00D05653"/>
    <w:rsid w:val="00D13D9F"/>
    <w:rsid w:val="00D142D7"/>
    <w:rsid w:val="00D14417"/>
    <w:rsid w:val="00D150C0"/>
    <w:rsid w:val="00D166A4"/>
    <w:rsid w:val="00D16F12"/>
    <w:rsid w:val="00D21EE6"/>
    <w:rsid w:val="00D22D27"/>
    <w:rsid w:val="00D27DA6"/>
    <w:rsid w:val="00D313C6"/>
    <w:rsid w:val="00D3391C"/>
    <w:rsid w:val="00D35BB7"/>
    <w:rsid w:val="00D36964"/>
    <w:rsid w:val="00D36EBA"/>
    <w:rsid w:val="00D372D2"/>
    <w:rsid w:val="00D419FD"/>
    <w:rsid w:val="00D43686"/>
    <w:rsid w:val="00D43709"/>
    <w:rsid w:val="00D45D20"/>
    <w:rsid w:val="00D469BB"/>
    <w:rsid w:val="00D47574"/>
    <w:rsid w:val="00D51978"/>
    <w:rsid w:val="00D51F50"/>
    <w:rsid w:val="00D60477"/>
    <w:rsid w:val="00D731D2"/>
    <w:rsid w:val="00D73AFB"/>
    <w:rsid w:val="00D751B0"/>
    <w:rsid w:val="00D83737"/>
    <w:rsid w:val="00D84D3D"/>
    <w:rsid w:val="00D90B4B"/>
    <w:rsid w:val="00D917EC"/>
    <w:rsid w:val="00D91F6E"/>
    <w:rsid w:val="00D95B9A"/>
    <w:rsid w:val="00D96F45"/>
    <w:rsid w:val="00DA04BD"/>
    <w:rsid w:val="00DA23AB"/>
    <w:rsid w:val="00DA5549"/>
    <w:rsid w:val="00DA5A52"/>
    <w:rsid w:val="00DB54B3"/>
    <w:rsid w:val="00DB722B"/>
    <w:rsid w:val="00DC0178"/>
    <w:rsid w:val="00DC385F"/>
    <w:rsid w:val="00DC48C4"/>
    <w:rsid w:val="00DC6859"/>
    <w:rsid w:val="00DD013B"/>
    <w:rsid w:val="00DD219A"/>
    <w:rsid w:val="00DD3108"/>
    <w:rsid w:val="00DE07C7"/>
    <w:rsid w:val="00DE1779"/>
    <w:rsid w:val="00DE66C3"/>
    <w:rsid w:val="00DE7B25"/>
    <w:rsid w:val="00DF08B5"/>
    <w:rsid w:val="00DF30D2"/>
    <w:rsid w:val="00DF3384"/>
    <w:rsid w:val="00DF3D1F"/>
    <w:rsid w:val="00DF50F6"/>
    <w:rsid w:val="00DF5413"/>
    <w:rsid w:val="00DF6496"/>
    <w:rsid w:val="00DF7A97"/>
    <w:rsid w:val="00E00AEF"/>
    <w:rsid w:val="00E021C9"/>
    <w:rsid w:val="00E0575A"/>
    <w:rsid w:val="00E06943"/>
    <w:rsid w:val="00E07F6C"/>
    <w:rsid w:val="00E158D2"/>
    <w:rsid w:val="00E21740"/>
    <w:rsid w:val="00E22F9F"/>
    <w:rsid w:val="00E23C09"/>
    <w:rsid w:val="00E2726F"/>
    <w:rsid w:val="00E30F37"/>
    <w:rsid w:val="00E34189"/>
    <w:rsid w:val="00E47197"/>
    <w:rsid w:val="00E5452E"/>
    <w:rsid w:val="00E56229"/>
    <w:rsid w:val="00E56C2B"/>
    <w:rsid w:val="00E607D2"/>
    <w:rsid w:val="00E62FE4"/>
    <w:rsid w:val="00E6340B"/>
    <w:rsid w:val="00E654AF"/>
    <w:rsid w:val="00E72C3D"/>
    <w:rsid w:val="00E75DF3"/>
    <w:rsid w:val="00E815CA"/>
    <w:rsid w:val="00E839BA"/>
    <w:rsid w:val="00E90126"/>
    <w:rsid w:val="00E90AFE"/>
    <w:rsid w:val="00E93549"/>
    <w:rsid w:val="00E9784D"/>
    <w:rsid w:val="00EA19A2"/>
    <w:rsid w:val="00EA202C"/>
    <w:rsid w:val="00EA4581"/>
    <w:rsid w:val="00EA5E6C"/>
    <w:rsid w:val="00EA7C4C"/>
    <w:rsid w:val="00EB0364"/>
    <w:rsid w:val="00EB06D0"/>
    <w:rsid w:val="00EB2BC3"/>
    <w:rsid w:val="00EB2ECD"/>
    <w:rsid w:val="00EB5F22"/>
    <w:rsid w:val="00EB6217"/>
    <w:rsid w:val="00EB6C71"/>
    <w:rsid w:val="00EC33BF"/>
    <w:rsid w:val="00EC3B4C"/>
    <w:rsid w:val="00EC7A05"/>
    <w:rsid w:val="00ED21A8"/>
    <w:rsid w:val="00ED4172"/>
    <w:rsid w:val="00ED44EA"/>
    <w:rsid w:val="00EE0C5F"/>
    <w:rsid w:val="00EE5744"/>
    <w:rsid w:val="00EE6B24"/>
    <w:rsid w:val="00F0373C"/>
    <w:rsid w:val="00F0767B"/>
    <w:rsid w:val="00F102EA"/>
    <w:rsid w:val="00F1781B"/>
    <w:rsid w:val="00F25A57"/>
    <w:rsid w:val="00F314A4"/>
    <w:rsid w:val="00F316A4"/>
    <w:rsid w:val="00F3310D"/>
    <w:rsid w:val="00F34A54"/>
    <w:rsid w:val="00F432CA"/>
    <w:rsid w:val="00F435C3"/>
    <w:rsid w:val="00F444CE"/>
    <w:rsid w:val="00F4457F"/>
    <w:rsid w:val="00F50A33"/>
    <w:rsid w:val="00F53E98"/>
    <w:rsid w:val="00F56362"/>
    <w:rsid w:val="00F63922"/>
    <w:rsid w:val="00F643C3"/>
    <w:rsid w:val="00F651E0"/>
    <w:rsid w:val="00F66341"/>
    <w:rsid w:val="00F6642A"/>
    <w:rsid w:val="00F722AF"/>
    <w:rsid w:val="00F74F92"/>
    <w:rsid w:val="00F75186"/>
    <w:rsid w:val="00F77D28"/>
    <w:rsid w:val="00F8258A"/>
    <w:rsid w:val="00F85233"/>
    <w:rsid w:val="00F859C9"/>
    <w:rsid w:val="00F92838"/>
    <w:rsid w:val="00FA2AD6"/>
    <w:rsid w:val="00FA5B46"/>
    <w:rsid w:val="00FB0B8A"/>
    <w:rsid w:val="00FB504A"/>
    <w:rsid w:val="00FB5BAB"/>
    <w:rsid w:val="00FB689B"/>
    <w:rsid w:val="00FC4961"/>
    <w:rsid w:val="00FC4A86"/>
    <w:rsid w:val="00FC7D24"/>
    <w:rsid w:val="00FD4E91"/>
    <w:rsid w:val="00FD65C5"/>
    <w:rsid w:val="00FD7922"/>
    <w:rsid w:val="00FE2141"/>
    <w:rsid w:val="00FE4317"/>
    <w:rsid w:val="00FE4793"/>
    <w:rsid w:val="00FE5012"/>
    <w:rsid w:val="00FE5B5E"/>
    <w:rsid w:val="00FF34E5"/>
    <w:rsid w:val="00FF4034"/>
    <w:rsid w:val="00FF415A"/>
    <w:rsid w:val="00FF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380C7BA"/>
  <w15:docId w15:val="{B26F044E-8230-4B3E-9309-BD1A6181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0324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C53174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C53174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sz w:val="32"/>
    </w:rPr>
  </w:style>
  <w:style w:type="paragraph" w:styleId="Titolo3">
    <w:name w:val="heading 3"/>
    <w:basedOn w:val="Normale"/>
    <w:next w:val="Normale"/>
    <w:qFormat/>
    <w:rsid w:val="00C5317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qFormat/>
    <w:rsid w:val="00C53174"/>
    <w:pPr>
      <w:keepNext/>
      <w:widowControl w:val="0"/>
      <w:numPr>
        <w:ilvl w:val="3"/>
        <w:numId w:val="1"/>
      </w:numPr>
      <w:tabs>
        <w:tab w:val="left" w:pos="0"/>
      </w:tabs>
      <w:spacing w:line="360" w:lineRule="auto"/>
      <w:jc w:val="both"/>
      <w:outlineLvl w:val="3"/>
    </w:pPr>
    <w:rPr>
      <w:rFonts w:eastAsia="Lucida Sans Unicode"/>
      <w:b/>
      <w:color w:val="000000"/>
      <w:u w:val="single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395BF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A9658D"/>
    <w:pPr>
      <w:keepNext/>
      <w:keepLines/>
      <w:widowControl w:val="0"/>
      <w:suppressAutoHyphens w:val="0"/>
      <w:autoSpaceDE w:val="0"/>
      <w:autoSpaceDN w:val="0"/>
      <w:adjustRightInd w:val="0"/>
      <w:spacing w:before="200"/>
      <w:outlineLvl w:val="7"/>
    </w:pPr>
    <w:rPr>
      <w:rFonts w:ascii="Cambria" w:hAnsi="Cambria"/>
      <w:color w:val="40404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53174"/>
    <w:rPr>
      <w:rFonts w:ascii="Symbol" w:hAnsi="Symbol" w:cs="Symbol"/>
    </w:rPr>
  </w:style>
  <w:style w:type="character" w:customStyle="1" w:styleId="WW8Num1z1">
    <w:name w:val="WW8Num1z1"/>
    <w:rsid w:val="00C53174"/>
    <w:rPr>
      <w:rFonts w:ascii="Courier New" w:hAnsi="Courier New" w:cs="Courier New"/>
    </w:rPr>
  </w:style>
  <w:style w:type="character" w:customStyle="1" w:styleId="WW8Num1z2">
    <w:name w:val="WW8Num1z2"/>
    <w:rsid w:val="00C53174"/>
    <w:rPr>
      <w:rFonts w:ascii="Wingdings" w:hAnsi="Wingdings" w:cs="Wingdings"/>
    </w:rPr>
  </w:style>
  <w:style w:type="character" w:customStyle="1" w:styleId="Absatz-Standardschriftart">
    <w:name w:val="Absatz-Standardschriftart"/>
    <w:rsid w:val="00C53174"/>
  </w:style>
  <w:style w:type="character" w:customStyle="1" w:styleId="WW8Num2z0">
    <w:name w:val="WW8Num2z0"/>
    <w:rsid w:val="00C53174"/>
    <w:rPr>
      <w:rFonts w:ascii="Symbol" w:hAnsi="Symbol" w:cs="Times New Roman"/>
    </w:rPr>
  </w:style>
  <w:style w:type="character" w:customStyle="1" w:styleId="WW-Absatz-Standardschriftart">
    <w:name w:val="WW-Absatz-Standardschriftart"/>
    <w:rsid w:val="00C53174"/>
  </w:style>
  <w:style w:type="character" w:customStyle="1" w:styleId="WW-Absatz-Standardschriftart1">
    <w:name w:val="WW-Absatz-Standardschriftart1"/>
    <w:rsid w:val="00C53174"/>
  </w:style>
  <w:style w:type="character" w:customStyle="1" w:styleId="WW8Num1z3">
    <w:name w:val="WW8Num1z3"/>
    <w:rsid w:val="00C53174"/>
  </w:style>
  <w:style w:type="character" w:customStyle="1" w:styleId="WW8Num1z4">
    <w:name w:val="WW8Num1z4"/>
    <w:rsid w:val="00C53174"/>
  </w:style>
  <w:style w:type="character" w:customStyle="1" w:styleId="WW8Num1z5">
    <w:name w:val="WW8Num1z5"/>
    <w:rsid w:val="00C53174"/>
  </w:style>
  <w:style w:type="character" w:customStyle="1" w:styleId="WW8Num1z6">
    <w:name w:val="WW8Num1z6"/>
    <w:rsid w:val="00C53174"/>
  </w:style>
  <w:style w:type="character" w:customStyle="1" w:styleId="WW8Num1z7">
    <w:name w:val="WW8Num1z7"/>
    <w:rsid w:val="00C53174"/>
  </w:style>
  <w:style w:type="character" w:customStyle="1" w:styleId="WW8Num1z8">
    <w:name w:val="WW8Num1z8"/>
    <w:rsid w:val="00C53174"/>
  </w:style>
  <w:style w:type="character" w:customStyle="1" w:styleId="WW-Absatz-Standardschriftart11">
    <w:name w:val="WW-Absatz-Standardschriftart11"/>
    <w:rsid w:val="00C53174"/>
  </w:style>
  <w:style w:type="character" w:customStyle="1" w:styleId="WW-Absatz-Standardschriftart111">
    <w:name w:val="WW-Absatz-Standardschriftart111"/>
    <w:rsid w:val="00C53174"/>
  </w:style>
  <w:style w:type="character" w:customStyle="1" w:styleId="WW-Absatz-Standardschriftart1111">
    <w:name w:val="WW-Absatz-Standardschriftart1111"/>
    <w:rsid w:val="00C53174"/>
  </w:style>
  <w:style w:type="character" w:customStyle="1" w:styleId="WW-Absatz-Standardschriftart11111">
    <w:name w:val="WW-Absatz-Standardschriftart11111"/>
    <w:rsid w:val="00C53174"/>
  </w:style>
  <w:style w:type="character" w:customStyle="1" w:styleId="WW-Absatz-Standardschriftart111111">
    <w:name w:val="WW-Absatz-Standardschriftart111111"/>
    <w:rsid w:val="00C53174"/>
  </w:style>
  <w:style w:type="character" w:customStyle="1" w:styleId="WW-Absatz-Standardschriftart1111111">
    <w:name w:val="WW-Absatz-Standardschriftart1111111"/>
    <w:rsid w:val="00C53174"/>
  </w:style>
  <w:style w:type="character" w:customStyle="1" w:styleId="WW-Absatz-Standardschriftart11111111">
    <w:name w:val="WW-Absatz-Standardschriftart11111111"/>
    <w:rsid w:val="00C53174"/>
  </w:style>
  <w:style w:type="character" w:customStyle="1" w:styleId="WW-Absatz-Standardschriftart111111111">
    <w:name w:val="WW-Absatz-Standardschriftart111111111"/>
    <w:rsid w:val="00C53174"/>
  </w:style>
  <w:style w:type="character" w:customStyle="1" w:styleId="WW-Absatz-Standardschriftart1111111111">
    <w:name w:val="WW-Absatz-Standardschriftart1111111111"/>
    <w:rsid w:val="00C53174"/>
  </w:style>
  <w:style w:type="character" w:customStyle="1" w:styleId="WW-Absatz-Standardschriftart11111111111">
    <w:name w:val="WW-Absatz-Standardschriftart11111111111"/>
    <w:rsid w:val="00C53174"/>
  </w:style>
  <w:style w:type="character" w:customStyle="1" w:styleId="WW-Absatz-Standardschriftart111111111111">
    <w:name w:val="WW-Absatz-Standardschriftart111111111111"/>
    <w:rsid w:val="00C53174"/>
  </w:style>
  <w:style w:type="character" w:customStyle="1" w:styleId="WW-Absatz-Standardschriftart1111111111111">
    <w:name w:val="WW-Absatz-Standardschriftart1111111111111"/>
    <w:rsid w:val="00C53174"/>
  </w:style>
  <w:style w:type="character" w:customStyle="1" w:styleId="WW-Absatz-Standardschriftart11111111111111">
    <w:name w:val="WW-Absatz-Standardschriftart11111111111111"/>
    <w:rsid w:val="00C53174"/>
  </w:style>
  <w:style w:type="character" w:customStyle="1" w:styleId="WW-Absatz-Standardschriftart111111111111111">
    <w:name w:val="WW-Absatz-Standardschriftart111111111111111"/>
    <w:rsid w:val="00C53174"/>
  </w:style>
  <w:style w:type="character" w:customStyle="1" w:styleId="WW-Absatz-Standardschriftart1111111111111111">
    <w:name w:val="WW-Absatz-Standardschriftart1111111111111111"/>
    <w:rsid w:val="00C53174"/>
  </w:style>
  <w:style w:type="character" w:customStyle="1" w:styleId="WW-Absatz-Standardschriftart11111111111111111">
    <w:name w:val="WW-Absatz-Standardschriftart11111111111111111"/>
    <w:rsid w:val="00C53174"/>
  </w:style>
  <w:style w:type="character" w:customStyle="1" w:styleId="WW-Absatz-Standardschriftart111111111111111111">
    <w:name w:val="WW-Absatz-Standardschriftart111111111111111111"/>
    <w:rsid w:val="00C53174"/>
  </w:style>
  <w:style w:type="character" w:customStyle="1" w:styleId="WW-Absatz-Standardschriftart1111111111111111111">
    <w:name w:val="WW-Absatz-Standardschriftart1111111111111111111"/>
    <w:rsid w:val="00C53174"/>
  </w:style>
  <w:style w:type="character" w:customStyle="1" w:styleId="WW-Absatz-Standardschriftart11111111111111111111">
    <w:name w:val="WW-Absatz-Standardschriftart11111111111111111111"/>
    <w:rsid w:val="00C53174"/>
  </w:style>
  <w:style w:type="character" w:customStyle="1" w:styleId="WW-Absatz-Standardschriftart111111111111111111111">
    <w:name w:val="WW-Absatz-Standardschriftart111111111111111111111"/>
    <w:rsid w:val="00C53174"/>
  </w:style>
  <w:style w:type="character" w:customStyle="1" w:styleId="WW-Absatz-Standardschriftart1111111111111111111111">
    <w:name w:val="WW-Absatz-Standardschriftart1111111111111111111111"/>
    <w:rsid w:val="00C53174"/>
  </w:style>
  <w:style w:type="character" w:customStyle="1" w:styleId="WW-Absatz-Standardschriftart11111111111111111111111">
    <w:name w:val="WW-Absatz-Standardschriftart11111111111111111111111"/>
    <w:rsid w:val="00C53174"/>
  </w:style>
  <w:style w:type="character" w:customStyle="1" w:styleId="WW-Absatz-Standardschriftart111111111111111111111111">
    <w:name w:val="WW-Absatz-Standardschriftart111111111111111111111111"/>
    <w:rsid w:val="00C53174"/>
  </w:style>
  <w:style w:type="character" w:customStyle="1" w:styleId="WW-Absatz-Standardschriftart1111111111111111111111111">
    <w:name w:val="WW-Absatz-Standardschriftart1111111111111111111111111"/>
    <w:rsid w:val="00C53174"/>
  </w:style>
  <w:style w:type="character" w:customStyle="1" w:styleId="WW-Absatz-Standardschriftart11111111111111111111111111">
    <w:name w:val="WW-Absatz-Standardschriftart11111111111111111111111111"/>
    <w:rsid w:val="00C53174"/>
  </w:style>
  <w:style w:type="character" w:customStyle="1" w:styleId="WW-Absatz-Standardschriftart111111111111111111111111111">
    <w:name w:val="WW-Absatz-Standardschriftart111111111111111111111111111"/>
    <w:rsid w:val="00C53174"/>
  </w:style>
  <w:style w:type="character" w:customStyle="1" w:styleId="WW-Absatz-Standardschriftart1111111111111111111111111111">
    <w:name w:val="WW-Absatz-Standardschriftart1111111111111111111111111111"/>
    <w:rsid w:val="00C53174"/>
  </w:style>
  <w:style w:type="character" w:customStyle="1" w:styleId="WW-Absatz-Standardschriftart11111111111111111111111111111">
    <w:name w:val="WW-Absatz-Standardschriftart11111111111111111111111111111"/>
    <w:rsid w:val="00C53174"/>
  </w:style>
  <w:style w:type="character" w:customStyle="1" w:styleId="WW-Absatz-Standardschriftart111111111111111111111111111111">
    <w:name w:val="WW-Absatz-Standardschriftart111111111111111111111111111111"/>
    <w:rsid w:val="00C53174"/>
  </w:style>
  <w:style w:type="character" w:customStyle="1" w:styleId="WW-Absatz-Standardschriftart1111111111111111111111111111111">
    <w:name w:val="WW-Absatz-Standardschriftart1111111111111111111111111111111"/>
    <w:rsid w:val="00C53174"/>
  </w:style>
  <w:style w:type="character" w:customStyle="1" w:styleId="WW-Absatz-Standardschriftart11111111111111111111111111111111">
    <w:name w:val="WW-Absatz-Standardschriftart11111111111111111111111111111111"/>
    <w:rsid w:val="00C53174"/>
  </w:style>
  <w:style w:type="character" w:customStyle="1" w:styleId="WW-Absatz-Standardschriftart111111111111111111111111111111111">
    <w:name w:val="WW-Absatz-Standardschriftart111111111111111111111111111111111"/>
    <w:rsid w:val="00C53174"/>
  </w:style>
  <w:style w:type="character" w:customStyle="1" w:styleId="WW-Absatz-Standardschriftart1111111111111111111111111111111111">
    <w:name w:val="WW-Absatz-Standardschriftart1111111111111111111111111111111111"/>
    <w:rsid w:val="00C53174"/>
  </w:style>
  <w:style w:type="character" w:customStyle="1" w:styleId="WW-Absatz-Standardschriftart11111111111111111111111111111111111">
    <w:name w:val="WW-Absatz-Standardschriftart11111111111111111111111111111111111"/>
    <w:rsid w:val="00C53174"/>
  </w:style>
  <w:style w:type="character" w:customStyle="1" w:styleId="WW-Absatz-Standardschriftart111111111111111111111111111111111111">
    <w:name w:val="WW-Absatz-Standardschriftart111111111111111111111111111111111111"/>
    <w:rsid w:val="00C53174"/>
  </w:style>
  <w:style w:type="character" w:customStyle="1" w:styleId="WW-Absatz-Standardschriftart1111111111111111111111111111111111111">
    <w:name w:val="WW-Absatz-Standardschriftart1111111111111111111111111111111111111"/>
    <w:rsid w:val="00C53174"/>
  </w:style>
  <w:style w:type="character" w:customStyle="1" w:styleId="WW-Absatz-Standardschriftart11111111111111111111111111111111111111">
    <w:name w:val="WW-Absatz-Standardschriftart11111111111111111111111111111111111111"/>
    <w:rsid w:val="00C53174"/>
  </w:style>
  <w:style w:type="character" w:customStyle="1" w:styleId="WW-Absatz-Standardschriftart111111111111111111111111111111111111111">
    <w:name w:val="WW-Absatz-Standardschriftart111111111111111111111111111111111111111"/>
    <w:rsid w:val="00C53174"/>
  </w:style>
  <w:style w:type="character" w:customStyle="1" w:styleId="WW-Absatz-Standardschriftart1111111111111111111111111111111111111111">
    <w:name w:val="WW-Absatz-Standardschriftart1111111111111111111111111111111111111111"/>
    <w:rsid w:val="00C53174"/>
  </w:style>
  <w:style w:type="character" w:customStyle="1" w:styleId="WW-Absatz-Standardschriftart11111111111111111111111111111111111111111">
    <w:name w:val="WW-Absatz-Standardschriftart11111111111111111111111111111111111111111"/>
    <w:rsid w:val="00C53174"/>
  </w:style>
  <w:style w:type="character" w:customStyle="1" w:styleId="WW-Absatz-Standardschriftart111111111111111111111111111111111111111111">
    <w:name w:val="WW-Absatz-Standardschriftart111111111111111111111111111111111111111111"/>
    <w:rsid w:val="00C53174"/>
  </w:style>
  <w:style w:type="character" w:customStyle="1" w:styleId="WW-Absatz-Standardschriftart1111111111111111111111111111111111111111111">
    <w:name w:val="WW-Absatz-Standardschriftart1111111111111111111111111111111111111111111"/>
    <w:rsid w:val="00C53174"/>
  </w:style>
  <w:style w:type="character" w:customStyle="1" w:styleId="WW-Absatz-Standardschriftart11111111111111111111111111111111111111111111">
    <w:name w:val="WW-Absatz-Standardschriftart11111111111111111111111111111111111111111111"/>
    <w:rsid w:val="00C53174"/>
  </w:style>
  <w:style w:type="character" w:customStyle="1" w:styleId="WW-Absatz-Standardschriftart111111111111111111111111111111111111111111111">
    <w:name w:val="WW-Absatz-Standardschriftart111111111111111111111111111111111111111111111"/>
    <w:rsid w:val="00C53174"/>
  </w:style>
  <w:style w:type="character" w:customStyle="1" w:styleId="WW-Absatz-Standardschriftart1111111111111111111111111111111111111111111111">
    <w:name w:val="WW-Absatz-Standardschriftart1111111111111111111111111111111111111111111111"/>
    <w:rsid w:val="00C53174"/>
  </w:style>
  <w:style w:type="character" w:customStyle="1" w:styleId="WW-Absatz-Standardschriftart11111111111111111111111111111111111111111111111">
    <w:name w:val="WW-Absatz-Standardschriftart11111111111111111111111111111111111111111111111"/>
    <w:rsid w:val="00C53174"/>
  </w:style>
  <w:style w:type="character" w:customStyle="1" w:styleId="WW-Absatz-Standardschriftart111111111111111111111111111111111111111111111111">
    <w:name w:val="WW-Absatz-Standardschriftart111111111111111111111111111111111111111111111111"/>
    <w:rsid w:val="00C53174"/>
  </w:style>
  <w:style w:type="character" w:customStyle="1" w:styleId="WW-Absatz-Standardschriftart1111111111111111111111111111111111111111111111111">
    <w:name w:val="WW-Absatz-Standardschriftart1111111111111111111111111111111111111111111111111"/>
    <w:rsid w:val="00C53174"/>
  </w:style>
  <w:style w:type="character" w:customStyle="1" w:styleId="Caratterepredefinitoparagrafo">
    <w:name w:val="Carattere predefinito paragrafo"/>
    <w:rsid w:val="00C53174"/>
  </w:style>
  <w:style w:type="character" w:customStyle="1" w:styleId="WW-Caratterepredefinitoparagrafo">
    <w:name w:val="WW-Carattere predefinito paragrafo"/>
    <w:rsid w:val="00C53174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53174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53174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53174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53174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53174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53174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53174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53174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53174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53174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53174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53174"/>
  </w:style>
  <w:style w:type="character" w:customStyle="1" w:styleId="WW8Num3z0">
    <w:name w:val="WW8Num3z0"/>
    <w:rsid w:val="00C53174"/>
    <w:rPr>
      <w:rFonts w:ascii="Symbol" w:hAnsi="Symbol" w:cs="Symbol"/>
    </w:rPr>
  </w:style>
  <w:style w:type="character" w:customStyle="1" w:styleId="WW8Num5z0">
    <w:name w:val="WW8Num5z0"/>
    <w:rsid w:val="00C53174"/>
    <w:rPr>
      <w:rFonts w:ascii="Wingdings" w:hAnsi="Wingdings" w:cs="Wingdings"/>
    </w:rPr>
  </w:style>
  <w:style w:type="character" w:customStyle="1" w:styleId="WW8Num6z0">
    <w:name w:val="WW8Num6z0"/>
    <w:rsid w:val="00C53174"/>
    <w:rPr>
      <w:rFonts w:ascii="Symbol" w:hAnsi="Symbol" w:cs="Symbol"/>
    </w:rPr>
  </w:style>
  <w:style w:type="character" w:customStyle="1" w:styleId="WW8Num6z1">
    <w:name w:val="WW8Num6z1"/>
    <w:rsid w:val="00C53174"/>
    <w:rPr>
      <w:rFonts w:ascii="Courier New" w:hAnsi="Courier New" w:cs="Courier New"/>
    </w:rPr>
  </w:style>
  <w:style w:type="character" w:customStyle="1" w:styleId="WW8Num6z2">
    <w:name w:val="WW8Num6z2"/>
    <w:rsid w:val="00C53174"/>
    <w:rPr>
      <w:rFonts w:ascii="Wingdings" w:hAnsi="Wingdings" w:cs="Wingdings"/>
    </w:rPr>
  </w:style>
  <w:style w:type="character" w:customStyle="1" w:styleId="WW8Num7z0">
    <w:name w:val="WW8Num7z0"/>
    <w:rsid w:val="00C53174"/>
    <w:rPr>
      <w:rFonts w:ascii="Symbol" w:hAnsi="Symbol" w:cs="Symbol"/>
    </w:rPr>
  </w:style>
  <w:style w:type="character" w:customStyle="1" w:styleId="WW8Num7z1">
    <w:name w:val="WW8Num7z1"/>
    <w:rsid w:val="00C53174"/>
    <w:rPr>
      <w:rFonts w:ascii="Courier New" w:hAnsi="Courier New" w:cs="Courier New"/>
    </w:rPr>
  </w:style>
  <w:style w:type="character" w:customStyle="1" w:styleId="WW8Num7z2">
    <w:name w:val="WW8Num7z2"/>
    <w:rsid w:val="00C53174"/>
    <w:rPr>
      <w:rFonts w:ascii="Wingdings" w:hAnsi="Wingdings" w:cs="Wingdings"/>
    </w:rPr>
  </w:style>
  <w:style w:type="character" w:customStyle="1" w:styleId="WW8Num8z0">
    <w:name w:val="WW8Num8z0"/>
    <w:rsid w:val="00C53174"/>
    <w:rPr>
      <w:rFonts w:ascii="Wingdings" w:hAnsi="Wingdings" w:cs="Wingdings"/>
    </w:rPr>
  </w:style>
  <w:style w:type="character" w:customStyle="1" w:styleId="WW8Num8z1">
    <w:name w:val="WW8Num8z1"/>
    <w:rsid w:val="00C53174"/>
    <w:rPr>
      <w:rFonts w:ascii="Courier New" w:hAnsi="Courier New" w:cs="Courier New"/>
    </w:rPr>
  </w:style>
  <w:style w:type="character" w:customStyle="1" w:styleId="WW8Num8z2">
    <w:name w:val="WW8Num8z2"/>
    <w:rsid w:val="00C53174"/>
    <w:rPr>
      <w:rFonts w:ascii="Wingdings" w:hAnsi="Wingdings" w:cs="Wingdings"/>
    </w:rPr>
  </w:style>
  <w:style w:type="character" w:customStyle="1" w:styleId="WW8Num9z0">
    <w:name w:val="WW8Num9z0"/>
    <w:rsid w:val="00C53174"/>
    <w:rPr>
      <w:rFonts w:ascii="Times New Roman" w:hAnsi="Times New Roman" w:cs="Times New Roman"/>
    </w:rPr>
  </w:style>
  <w:style w:type="character" w:customStyle="1" w:styleId="WW8Num10z0">
    <w:name w:val="WW8Num10z0"/>
    <w:rsid w:val="00C53174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53174"/>
  </w:style>
  <w:style w:type="character" w:customStyle="1" w:styleId="WW8Num11z0">
    <w:name w:val="WW8Num11z0"/>
    <w:rsid w:val="00C531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53174"/>
  </w:style>
  <w:style w:type="character" w:customStyle="1" w:styleId="Carpredefinitoparagrafo3">
    <w:name w:val="Car. predefinito paragrafo3"/>
    <w:rsid w:val="00C53174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53174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53174"/>
  </w:style>
  <w:style w:type="character" w:customStyle="1" w:styleId="Carpredefinitoparagrafo2">
    <w:name w:val="Car. predefinito paragrafo2"/>
    <w:rsid w:val="00C53174"/>
  </w:style>
  <w:style w:type="character" w:customStyle="1" w:styleId="Carpredefinitoparagrafo1">
    <w:name w:val="Car. predefinito paragrafo1"/>
    <w:rsid w:val="00C53174"/>
  </w:style>
  <w:style w:type="character" w:styleId="Numeropagina">
    <w:name w:val="page number"/>
    <w:basedOn w:val="Carpredefinitoparagrafo1"/>
    <w:rsid w:val="00C53174"/>
  </w:style>
  <w:style w:type="character" w:customStyle="1" w:styleId="Caratteredinumerazione">
    <w:name w:val="Carattere di numerazione"/>
    <w:rsid w:val="00C53174"/>
  </w:style>
  <w:style w:type="character" w:customStyle="1" w:styleId="WW8Num4z0">
    <w:name w:val="WW8Num4z0"/>
    <w:rsid w:val="00C53174"/>
    <w:rPr>
      <w:rFonts w:ascii="Arial" w:hAnsi="Arial" w:cs="Arial"/>
      <w:b w:val="0"/>
      <w:sz w:val="20"/>
    </w:rPr>
  </w:style>
  <w:style w:type="character" w:customStyle="1" w:styleId="WW8Num13z0">
    <w:name w:val="WW8Num13z0"/>
    <w:rsid w:val="00C53174"/>
    <w:rPr>
      <w:b/>
    </w:rPr>
  </w:style>
  <w:style w:type="character" w:customStyle="1" w:styleId="WW8Num14z0">
    <w:name w:val="WW8Num14z0"/>
    <w:rsid w:val="00C53174"/>
    <w:rPr>
      <w:rFonts w:ascii="Symbol" w:hAnsi="Symbol" w:cs="Symbol"/>
    </w:rPr>
  </w:style>
  <w:style w:type="character" w:customStyle="1" w:styleId="WW8Num14z1">
    <w:name w:val="WW8Num14z1"/>
    <w:rsid w:val="00C53174"/>
    <w:rPr>
      <w:rFonts w:ascii="Courier New" w:hAnsi="Courier New" w:cs="Courier New"/>
    </w:rPr>
  </w:style>
  <w:style w:type="character" w:customStyle="1" w:styleId="WW8Num14z2">
    <w:name w:val="WW8Num14z2"/>
    <w:rsid w:val="00C53174"/>
    <w:rPr>
      <w:rFonts w:ascii="Verdana" w:hAnsi="Verdana" w:cs="Verdana"/>
    </w:rPr>
  </w:style>
  <w:style w:type="character" w:customStyle="1" w:styleId="WW8Num14z5">
    <w:name w:val="WW8Num14z5"/>
    <w:rsid w:val="00C53174"/>
    <w:rPr>
      <w:rFonts w:ascii="Wingdings" w:hAnsi="Wingdings" w:cs="Wingdings"/>
    </w:rPr>
  </w:style>
  <w:style w:type="character" w:customStyle="1" w:styleId="WW8Num16z0">
    <w:name w:val="WW8Num16z0"/>
    <w:rsid w:val="00C53174"/>
    <w:rPr>
      <w:rFonts w:ascii="Wingdings" w:hAnsi="Wingdings" w:cs="Wingdings"/>
    </w:rPr>
  </w:style>
  <w:style w:type="character" w:customStyle="1" w:styleId="WW8Num17z0">
    <w:name w:val="WW8Num17z0"/>
    <w:rsid w:val="00C53174"/>
    <w:rPr>
      <w:rFonts w:ascii="Wingdings" w:hAnsi="Wingdings" w:cs="Wingdings"/>
    </w:rPr>
  </w:style>
  <w:style w:type="character" w:customStyle="1" w:styleId="WW8Num18z0">
    <w:name w:val="WW8Num18z0"/>
    <w:rsid w:val="00C53174"/>
    <w:rPr>
      <w:rFonts w:ascii="Times New Roman" w:hAnsi="Times New Roman" w:cs="Times New Roman"/>
    </w:rPr>
  </w:style>
  <w:style w:type="character" w:customStyle="1" w:styleId="WW8Num19z0">
    <w:name w:val="WW8Num19z0"/>
    <w:rsid w:val="00C53174"/>
    <w:rPr>
      <w:rFonts w:ascii="Symbol" w:hAnsi="Symbol" w:cs="Symbol"/>
      <w:sz w:val="20"/>
    </w:rPr>
  </w:style>
  <w:style w:type="character" w:customStyle="1" w:styleId="WW8Num19z1">
    <w:name w:val="WW8Num19z1"/>
    <w:rsid w:val="00C53174"/>
    <w:rPr>
      <w:rFonts w:ascii="Courier New" w:hAnsi="Courier New" w:cs="Courier New"/>
      <w:sz w:val="20"/>
    </w:rPr>
  </w:style>
  <w:style w:type="character" w:customStyle="1" w:styleId="WW8Num19z2">
    <w:name w:val="WW8Num19z2"/>
    <w:rsid w:val="00C53174"/>
    <w:rPr>
      <w:rFonts w:ascii="Wingdings" w:hAnsi="Wingdings" w:cs="Wingdings"/>
      <w:sz w:val="20"/>
    </w:rPr>
  </w:style>
  <w:style w:type="character" w:customStyle="1" w:styleId="WW8Num20z0">
    <w:name w:val="WW8Num20z0"/>
    <w:rsid w:val="00C53174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53174"/>
    <w:rPr>
      <w:rFonts w:ascii="Courier New" w:hAnsi="Courier New" w:cs="Courier New"/>
    </w:rPr>
  </w:style>
  <w:style w:type="character" w:customStyle="1" w:styleId="WW8Num20z2">
    <w:name w:val="WW8Num20z2"/>
    <w:rsid w:val="00C53174"/>
    <w:rPr>
      <w:rFonts w:ascii="Wingdings" w:hAnsi="Wingdings" w:cs="Wingdings"/>
    </w:rPr>
  </w:style>
  <w:style w:type="character" w:customStyle="1" w:styleId="WW8Num20z3">
    <w:name w:val="WW8Num20z3"/>
    <w:rsid w:val="00C53174"/>
    <w:rPr>
      <w:rFonts w:ascii="Symbol" w:hAnsi="Symbol" w:cs="Symbol"/>
    </w:rPr>
  </w:style>
  <w:style w:type="character" w:customStyle="1" w:styleId="WW8Num21z0">
    <w:name w:val="WW8Num21z0"/>
    <w:rsid w:val="00C53174"/>
    <w:rPr>
      <w:b/>
    </w:rPr>
  </w:style>
  <w:style w:type="character" w:customStyle="1" w:styleId="WW8Num23z0">
    <w:name w:val="WW8Num23z0"/>
    <w:rsid w:val="00C53174"/>
    <w:rPr>
      <w:rFonts w:ascii="Wingdings" w:hAnsi="Wingdings" w:cs="Wingdings"/>
    </w:rPr>
  </w:style>
  <w:style w:type="character" w:customStyle="1" w:styleId="WW8Num24z0">
    <w:name w:val="WW8Num24z0"/>
    <w:rsid w:val="00C53174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C53174"/>
    <w:rPr>
      <w:rFonts w:ascii="Courier New" w:hAnsi="Courier New" w:cs="Courier New"/>
    </w:rPr>
  </w:style>
  <w:style w:type="character" w:customStyle="1" w:styleId="WW8Num24z2">
    <w:name w:val="WW8Num24z2"/>
    <w:rsid w:val="00C53174"/>
    <w:rPr>
      <w:rFonts w:ascii="Wingdings" w:hAnsi="Wingdings" w:cs="Wingdings"/>
    </w:rPr>
  </w:style>
  <w:style w:type="character" w:customStyle="1" w:styleId="WW8Num24z3">
    <w:name w:val="WW8Num24z3"/>
    <w:rsid w:val="00C53174"/>
    <w:rPr>
      <w:rFonts w:ascii="Symbol" w:hAnsi="Symbol" w:cs="Symbol"/>
    </w:rPr>
  </w:style>
  <w:style w:type="character" w:customStyle="1" w:styleId="Punti">
    <w:name w:val="Punti"/>
    <w:rsid w:val="00C53174"/>
    <w:rPr>
      <w:rFonts w:ascii="StarSymbol" w:eastAsia="StarSymbol" w:hAnsi="StarSymbol" w:cs="StarSymbol"/>
      <w:sz w:val="18"/>
      <w:szCs w:val="18"/>
    </w:rPr>
  </w:style>
  <w:style w:type="character" w:customStyle="1" w:styleId="Caratteredellanota">
    <w:name w:val="Carattere della nota"/>
    <w:rsid w:val="00C53174"/>
  </w:style>
  <w:style w:type="character" w:customStyle="1" w:styleId="Rimandonotaapidipagina1">
    <w:name w:val="Rimando nota a piè di pagina1"/>
    <w:rsid w:val="00C53174"/>
    <w:rPr>
      <w:vertAlign w:val="superscript"/>
    </w:rPr>
  </w:style>
  <w:style w:type="character" w:customStyle="1" w:styleId="Caratterenotadichiusura">
    <w:name w:val="Carattere nota di chiusura"/>
    <w:rsid w:val="00C53174"/>
    <w:rPr>
      <w:vertAlign w:val="superscript"/>
    </w:rPr>
  </w:style>
  <w:style w:type="character" w:customStyle="1" w:styleId="WW-Caratterenotadichiusura">
    <w:name w:val="WW-Carattere nota di chiusura"/>
    <w:rsid w:val="00C53174"/>
  </w:style>
  <w:style w:type="character" w:customStyle="1" w:styleId="Rimandonotadichiusura1">
    <w:name w:val="Rimando nota di chiusura1"/>
    <w:rsid w:val="00C53174"/>
    <w:rPr>
      <w:vertAlign w:val="superscript"/>
    </w:rPr>
  </w:style>
  <w:style w:type="paragraph" w:customStyle="1" w:styleId="Intestazione3">
    <w:name w:val="Intestazione3"/>
    <w:basedOn w:val="Normale"/>
    <w:next w:val="Corpotesto1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rsid w:val="00C53174"/>
    <w:rPr>
      <w:sz w:val="28"/>
    </w:rPr>
  </w:style>
  <w:style w:type="paragraph" w:styleId="Elenco">
    <w:name w:val="List"/>
    <w:basedOn w:val="Corpotesto1"/>
    <w:rsid w:val="00C53174"/>
    <w:rPr>
      <w:rFonts w:cs="Tahoma"/>
    </w:rPr>
  </w:style>
  <w:style w:type="paragraph" w:customStyle="1" w:styleId="Didascalia1">
    <w:name w:val="Didascalia1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53174"/>
    <w:pPr>
      <w:suppressLineNumbers/>
    </w:pPr>
    <w:rPr>
      <w:rFonts w:cs="Tahoma"/>
    </w:rPr>
  </w:style>
  <w:style w:type="paragraph" w:styleId="Intestazione">
    <w:name w:val="header"/>
    <w:basedOn w:val="Normale"/>
    <w:next w:val="Corpotesto1"/>
    <w:rsid w:val="00C53174"/>
    <w:pPr>
      <w:tabs>
        <w:tab w:val="center" w:pos="4819"/>
        <w:tab w:val="right" w:pos="9638"/>
      </w:tabs>
    </w:pPr>
  </w:style>
  <w:style w:type="paragraph" w:customStyle="1" w:styleId="Dicitura">
    <w:name w:val="Dicitura"/>
    <w:basedOn w:val="Normale"/>
    <w:rsid w:val="00C5317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1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Rientrocorpodeltesto">
    <w:name w:val="Body Text Indent"/>
    <w:basedOn w:val="Normale"/>
    <w:rsid w:val="00C53174"/>
    <w:pPr>
      <w:ind w:left="426"/>
      <w:jc w:val="both"/>
    </w:pPr>
    <w:rPr>
      <w:sz w:val="22"/>
    </w:rPr>
  </w:style>
  <w:style w:type="paragraph" w:customStyle="1" w:styleId="Intestazione1">
    <w:name w:val="Intestazione1"/>
    <w:basedOn w:val="Normale"/>
    <w:next w:val="Corpotesto1"/>
    <w:rsid w:val="00C531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dipagina">
    <w:name w:val="footer"/>
    <w:basedOn w:val="Normale"/>
    <w:link w:val="PidipaginaCarattere"/>
    <w:uiPriority w:val="99"/>
    <w:rsid w:val="00C53174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1"/>
    <w:rsid w:val="00C53174"/>
  </w:style>
  <w:style w:type="paragraph" w:styleId="Titolo">
    <w:name w:val="Title"/>
    <w:basedOn w:val="Normale"/>
    <w:next w:val="Sottotitolo"/>
    <w:qFormat/>
    <w:rsid w:val="00C53174"/>
    <w:pPr>
      <w:tabs>
        <w:tab w:val="left" w:pos="7371"/>
      </w:tabs>
      <w:jc w:val="center"/>
    </w:pPr>
    <w:rPr>
      <w:rFonts w:ascii="Arial" w:hAnsi="Arial" w:cs="Arial"/>
      <w:b/>
      <w:sz w:val="24"/>
    </w:rPr>
  </w:style>
  <w:style w:type="paragraph" w:styleId="Sottotitolo">
    <w:name w:val="Subtitle"/>
    <w:basedOn w:val="Intestazione1"/>
    <w:next w:val="Corpotesto1"/>
    <w:qFormat/>
    <w:rsid w:val="00C53174"/>
    <w:pPr>
      <w:jc w:val="center"/>
    </w:pPr>
    <w:rPr>
      <w:i/>
      <w:iCs/>
    </w:rPr>
  </w:style>
  <w:style w:type="paragraph" w:customStyle="1" w:styleId="Corpodeltesto21">
    <w:name w:val="Corpo del testo 21"/>
    <w:basedOn w:val="Normale"/>
    <w:rsid w:val="00C53174"/>
    <w:pPr>
      <w:jc w:val="center"/>
    </w:pPr>
    <w:rPr>
      <w:b/>
      <w:sz w:val="22"/>
    </w:rPr>
  </w:style>
  <w:style w:type="paragraph" w:customStyle="1" w:styleId="Corpodeltesto22">
    <w:name w:val="Corpo del testo 22"/>
    <w:basedOn w:val="Normale"/>
    <w:rsid w:val="00C53174"/>
    <w:pPr>
      <w:widowControl w:val="0"/>
      <w:tabs>
        <w:tab w:val="left" w:pos="-2127"/>
        <w:tab w:val="left" w:pos="284"/>
      </w:tabs>
      <w:ind w:left="284" w:hanging="283"/>
      <w:jc w:val="both"/>
    </w:pPr>
    <w:rPr>
      <w:sz w:val="22"/>
    </w:rPr>
  </w:style>
  <w:style w:type="paragraph" w:customStyle="1" w:styleId="Corpodeltesto31">
    <w:name w:val="Corpo del testo 31"/>
    <w:basedOn w:val="Normale"/>
    <w:rsid w:val="00C53174"/>
    <w:pPr>
      <w:jc w:val="both"/>
    </w:pPr>
    <w:rPr>
      <w:rFonts w:ascii="Arial" w:hAnsi="Arial" w:cs="Arial"/>
      <w:sz w:val="22"/>
    </w:rPr>
  </w:style>
  <w:style w:type="paragraph" w:styleId="NormaleWeb">
    <w:name w:val="Normal (Web)"/>
    <w:basedOn w:val="Normale"/>
    <w:rsid w:val="00C53174"/>
    <w:pPr>
      <w:spacing w:before="100" w:after="119"/>
    </w:pPr>
    <w:rPr>
      <w:sz w:val="24"/>
      <w:szCs w:val="24"/>
    </w:rPr>
  </w:style>
  <w:style w:type="paragraph" w:customStyle="1" w:styleId="Contenutotabella">
    <w:name w:val="Contenuto tabella"/>
    <w:basedOn w:val="Normale"/>
    <w:rsid w:val="00C53174"/>
    <w:pPr>
      <w:suppressLineNumbers/>
    </w:pPr>
  </w:style>
  <w:style w:type="paragraph" w:customStyle="1" w:styleId="Intestazionetabella">
    <w:name w:val="Intestazione tabella"/>
    <w:basedOn w:val="Contenutotabella"/>
    <w:rsid w:val="00C53174"/>
    <w:pPr>
      <w:jc w:val="center"/>
    </w:pPr>
    <w:rPr>
      <w:b/>
      <w:bCs/>
      <w:i/>
      <w:iCs/>
    </w:rPr>
  </w:style>
  <w:style w:type="paragraph" w:styleId="Testonotaapidipagina">
    <w:name w:val="footnote text"/>
    <w:basedOn w:val="Normale"/>
    <w:rsid w:val="00C53174"/>
    <w:pPr>
      <w:suppressLineNumbers/>
      <w:ind w:left="283" w:hanging="283"/>
    </w:pPr>
  </w:style>
  <w:style w:type="paragraph" w:customStyle="1" w:styleId="Default">
    <w:name w:val="Default"/>
    <w:rsid w:val="00C53174"/>
    <w:pPr>
      <w:widowControl w:val="0"/>
      <w:suppressAutoHyphens/>
    </w:pPr>
    <w:rPr>
      <w:rFonts w:ascii="TT E 17 D 6 D 78t 00" w:eastAsia="Arial" w:hAnsi="TT E 17 D 6 D 78t 00"/>
      <w:color w:val="000000"/>
      <w:sz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FDE"/>
    <w:rPr>
      <w:lang w:eastAsia="ar-SA"/>
    </w:rPr>
  </w:style>
  <w:style w:type="paragraph" w:styleId="Testodelblocco">
    <w:name w:val="Block Text"/>
    <w:basedOn w:val="Normale"/>
    <w:rsid w:val="00FA2AD6"/>
    <w:pPr>
      <w:widowControl w:val="0"/>
      <w:tabs>
        <w:tab w:val="left" w:leader="underscore" w:pos="6156"/>
      </w:tabs>
      <w:suppressAutoHyphens w:val="0"/>
      <w:ind w:left="1418" w:right="43" w:hanging="254"/>
      <w:jc w:val="both"/>
    </w:pPr>
    <w:rPr>
      <w:color w:val="000000"/>
      <w:sz w:val="24"/>
      <w:lang w:eastAsia="it-IT"/>
    </w:rPr>
  </w:style>
  <w:style w:type="table" w:styleId="Grigliatabella">
    <w:name w:val="Table Grid"/>
    <w:basedOn w:val="Tabellanormale"/>
    <w:rsid w:val="00FA2A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rmale">
    <w:name w:val="Plain Text"/>
    <w:basedOn w:val="Normale"/>
    <w:link w:val="TestonormaleCarattere"/>
    <w:uiPriority w:val="99"/>
    <w:unhideWhenUsed/>
    <w:rsid w:val="00A8000D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A8000D"/>
    <w:rPr>
      <w:rFonts w:ascii="Consolas" w:eastAsia="Calibri" w:hAnsi="Consolas"/>
      <w:sz w:val="21"/>
      <w:szCs w:val="21"/>
      <w:lang w:eastAsia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6C6A9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6C6A9D"/>
    <w:rPr>
      <w:lang w:eastAsia="ar-SA"/>
    </w:rPr>
  </w:style>
  <w:style w:type="paragraph" w:styleId="Paragrafoelenco">
    <w:name w:val="List Paragraph"/>
    <w:basedOn w:val="Normale"/>
    <w:uiPriority w:val="1"/>
    <w:qFormat/>
    <w:rsid w:val="00944F5A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395BFD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semiHidden/>
    <w:rsid w:val="00A9658D"/>
    <w:rPr>
      <w:rFonts w:ascii="Cambria" w:eastAsia="Times New Roman" w:hAnsi="Cambria" w:cs="Times New Roman"/>
      <w:color w:val="404040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CF5375"/>
    <w:pPr>
      <w:widowControl w:val="0"/>
      <w:suppressAutoHyphens w:val="0"/>
      <w:ind w:left="65"/>
    </w:pPr>
    <w:rPr>
      <w:rFonts w:ascii="Tahoma" w:eastAsia="Tahoma" w:hAnsi="Tahoma" w:cs="Tahoma"/>
      <w:sz w:val="22"/>
      <w:szCs w:val="22"/>
      <w:lang w:val="en-US" w:eastAsia="en-US"/>
    </w:rPr>
  </w:style>
  <w:style w:type="character" w:customStyle="1" w:styleId="WW8Num13z3">
    <w:name w:val="WW8Num13z3"/>
    <w:rsid w:val="00297DA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05F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05FD"/>
    <w:rPr>
      <w:rFonts w:ascii="Tahoma" w:hAnsi="Tahoma" w:cs="Tahoma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B9518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022ABC"/>
    <w:rPr>
      <w:vertAlign w:val="superscript"/>
    </w:rPr>
  </w:style>
  <w:style w:type="paragraph" w:styleId="Corpotesto">
    <w:name w:val="Body Text"/>
    <w:basedOn w:val="Normale"/>
    <w:link w:val="CorpotestoCarattere"/>
    <w:uiPriority w:val="99"/>
    <w:unhideWhenUsed/>
    <w:rsid w:val="00A178C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78C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8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5EB1C-5965-4E13-8A31-11C8F56FB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TREVISO</vt:lpstr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TREVISO</dc:title>
  <dc:creator>Provincia Di Treviso</dc:creator>
  <cp:lastModifiedBy>Utente</cp:lastModifiedBy>
  <cp:revision>13</cp:revision>
  <cp:lastPrinted>2024-02-05T11:25:00Z</cp:lastPrinted>
  <dcterms:created xsi:type="dcterms:W3CDTF">2024-08-14T10:06:00Z</dcterms:created>
  <dcterms:modified xsi:type="dcterms:W3CDTF">2025-03-19T09:05:00Z</dcterms:modified>
</cp:coreProperties>
</file>